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c2bf" w14:textId="589c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2012 жылғы 28 наурыздағы II сессиясының N 19 "Қаражал қаласының аз қамтылған тұрғындарына 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VIII сессиясының 2012 жылғы 28 қыркүйектегі N 65 шешімі. Қарағанды облысының Әділет департаментінде 2012 жылғы 24 қазанда N 1956 тіркелді. Күші жойылды - Ұлытау облысы Қаражал қалалық мәслихатының 2024 жылғы 23 мамырдағы № 159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Қаражал қалалық мәслихатының 23.05.2024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2012 жылғы 28 наурыздағы II сессиясының N 19 "Қаражал қаласының аз қамтылған тұрғындарына тұрғын үй көмегін көрсету Ережесін бекіту туралы" (нормативтік құқықтық актілерді мемлекеттік тіркеу Тізілімінде 8-5-127 нөмірімен тіркелген, 2012 жылғы 12 мамырдағы N 18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тақырыбындағы, осы шешіммен бекітілген Қаражал қаласының аз қамтылған тұрғындарына тұрғын үй көмегін көрсету Ережесінің тақырыбындағы және 1, 2, 3 қосымшаларындағы орыс тіліндегі "предоставления" сөзі "оказания" сөзімен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сала және құқықтық қорғау мәселелері жөніндегі тұрақты комиссиясына (С. Сыртанбеков)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 рет ресми жарияланған күнiнен бастап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Кәрібаев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