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000d0" w14:textId="c7000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қалалық мәслихатының "2012-2014 жылдарға арналған қалалық бюджет туралы" 2011 жылғы 8 желтоқсандағы XLI сессиясының N 489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қалалық мәслихатының 2012 жылғы 10 желтоқсандағы N 97 шешімі. Қарағанды облысының Әділет департаментінде 2012 жылғы 14 желтоқсанда N 2027 тіркелді. Қабылданған мерзімінің өтуіне байланысты өзінің қолданылуын тоқтатады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"2012 – 2014 жылдарға арналған қалалық бюджет туралы" Сәтбаев қалалық мәслихатының 2011 жылғы 8 желтоқсандағы XLІ сессиясының N 489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8-6-133 болып тіркелген және "Шарайна" газетінің 2012 жылғы 6 қаңтардағы 2 (1973) нөмірінде ресми жарияланған), "Сәтбаев қалалық мәслихатының "2012 – 2014 жылдарға арналған қалалық бюджет туралы" 2011 жылғы 8 желтоқсандағы XLI сессиясының N 489 шешіміне өзгерістер мен толықтырулар енгізу туралы" Сәтбаев қалалық мәслихатының 2012 жылғы 9 сәуірдегі N 39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8-6-139 болып тіркелген және "Шарайна" газетінің 2012 жылғы 27 сәуірдегі 28 (1999) нөмірінде ресми жарияланған), "Сәтбаев қалалық мәслихатының "2012 – 2014 жылдарға арналған қалалық бюджет туралы" 2011 жылғы 8 желтоқсандағы XLI сессиясының N 489 шешіміне өзгерістер мен толықтырулар енгізу туралы" Сәтбаев қалалық мәслихатының 2012 жылғы 11 маусымдағы N 44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8-6-141 болып тіркелген және "Шарайна" газетінің 2012 жылғы 29 маусымдағы 37 (2008) нөмірінде ресми жарияланған), "Сәтбаев қалалық мәслихатының "2012 – 2014 жылдарға арналған қалалық бюджет туралы" 2011 жылғы 8 желтоқсандағы XLI сессиясының N 489 шешіміне өзгерістер мен толықтырулар енгізу туралы" Сәтбаев қалалық мәслихатының 2012 жылғы 17 тамыздағы N 72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1919 болып тіркелген және "Шарайна" газетінің 2012 жылғы 7 қыркүйектегі 47 (2018) нөмірінде ресми жарияланған), "Сәтбаев қалалық мәслихатының "2012 – 2014 жылдарға арналған қалалық бюджет туралы" 2011 жылғы 8 желтоқсандағы XLI сессиясының N 489 шешіміне өзгерістер енгізу туралы" Сәтбаев қалалық мәслихатының 2012 жылғы 13 қарашадағы N 91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1976 болып тіркелген және "Шарайна" газетінің 2012 жылғы 23 қарашадағы 58 (2029) нөмірінде ресми жарияланған) өзгерістер мен толықтырулар енгізілген, келесі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тармақшадағы: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"4 245 518" сандары "4 241 765"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"3 037 735" сандары "3 033 982"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"4 340 407" сандары "4 336 654" сандарына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3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абзацтағы "40 064" сандары "39 564"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абзацтағы "4 097" сандары "3 809"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алтыншы абзацтағы "1 104" сандары "657"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сегізінші абзацтағы "1 260" сандары "1 119"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бірінші абзацтағы "3 717" сандары "3 340"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абзац алынып тасталсын;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6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"4 097" сандары "3 809" сандарына ауыстырылсын;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8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"1 104" сандары "657" сандарына ауыстырылсын;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10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"1 260" сандары "1 119" сандарына ауыстырылсын;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13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"3 717" сандары "3 340" сандарына ауыстырылсын;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Орал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Имамбай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97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XLI сессиясының N 489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қалалық бюджет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4241765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1170108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3033982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3033982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3033982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456"/>
        <w:gridCol w:w="961"/>
        <w:gridCol w:w="961"/>
        <w:gridCol w:w="7243"/>
        <w:gridCol w:w="19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4336654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175130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капиталына мемлекеттiң қатысуы арқылы iске асырылуы жоспарланатын бюджеттiк инвестициялардың экономикалық сараптамасы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мұқтаждықтар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өрттерiнiң, сондай-ақ мемлекеттiк өртке қарсы қызмет органдары құрылмаған елдi мекендерде өрттердiң алдын алу және оларды сөндiру жөнiндегi iс-шаралар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2100524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мен оқытуды қамтамасыз ету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153611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1868008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1868008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1683036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146513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 ұйымдар):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бөлінген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және 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243914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221629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206965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көмегін көрсету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1161165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606384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600417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354358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- 2020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бағдарламасының екінші бағыты шеңберінде жетіспейтін инженерлік-коммуникациялық инфрақұрылымды дамытуға және жайластыруға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121154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112756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112756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433627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399261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көшелерiн жарықтандыру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жоқтарды жерлеу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267643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158512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іске асыру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көмiндiлерiнiң (биотермиялық шұңқырлардың) жұмыс iстеуiн қамтамасыз ету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іс-шараларды жүргізу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342584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328023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294183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абаттандыру мәселелерін шешуге іс-шаралар өткізу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277003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9"/>
        <w:gridCol w:w="1043"/>
        <w:gridCol w:w="2199"/>
        <w:gridCol w:w="2199"/>
        <w:gridCol w:w="3425"/>
        <w:gridCol w:w="18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8"/>
        <w:gridCol w:w="855"/>
        <w:gridCol w:w="1803"/>
        <w:gridCol w:w="1804"/>
        <w:gridCol w:w="3441"/>
        <w:gridCol w:w="30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-94889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(профицитін пайдалану) қаржыландыру 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94889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6"/>
        <w:gridCol w:w="2866"/>
        <w:gridCol w:w="1847"/>
        <w:gridCol w:w="2529"/>
        <w:gridCol w:w="32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954"/>
        <w:gridCol w:w="49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94889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94889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