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5b1" w14:textId="f734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санаторий-курорттық емдеумен қамтамасыз ету үшін оларға құжаттарды ресімдеу"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12 желтоқсандағы N 26/27 қаулысы. Қарағанды облысының Әділет департаментінде 2013 жылғы 22 қаңтарда N 2123 тіркелді. Күші жойылды Қарағанды облысы Сәтбаев қаласы әкімдігінің 2013 жылғы 27 мамырдағы № 12/35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қалалық мәслихатының 27.05.2013 N 12/35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"Мүгедектерді санаторий-курорттық емдеумен қамтамасыз ету үшін оларға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М. 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қаласының әкімі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үшін оларға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құрылымдық-функцияналдық бірліктері, ақпараттық жүйелері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"Сәтбаев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"Мүгедектерді санаторий-курорттық емдеумен қамтамасыз ету үшін оларға құжаттарды ресімдеу" мемлекеттік қызмет регламенті (бұдан әрі - регламент) санаторий-курорттық емделуге мемлекеттік қызмет көрсету үшін құжаттарды ресімдеу рәсімін айқындайды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"Сәтбаев қаласының жұмыспен қамту және әлеуметтік бағдарламалар бөлімі" мемлекеттік мекемесімен ұсынылады (бұдан әрі - уәкілетті орган), (байланыс мәліметтері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тармағы, Қазақстан Республикасы Үкіметінің 2005 жылғы 20 шілдедегі N 754 қаулысымен бекітілген мүгедектерге және мүгедек балаларға санаторий-курорттық емделуді ұсыну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тұтынушыға санаторийлік-курорттық емдеумен қамтамасыз ету үшін құжаттарын рәсімдеу туралы хабарлама (бұдан әрі - хабарлама), не қызмет көрсетуден бас тарту туралы уәжделген қағаз жеткізгіштегі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жеке тұлғаларға: мүгедек және мүгедек бала болып табылатын Қазақстан Республикасының азаматтарына, Қазақстан Республикасының аумағында тұрақты тұратын шетелдiктер мен азаматтығы жоқ адамдарға (бұдан әрi -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көрсетудің мерзiмдерi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қажеттi құжаттарды тапсырған сәттен бастап - он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қызметті алуға дейiн күтудiң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мемлекеттiк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Уәкiлеттi органның жұмыс кестесi: демалыс (сенбі, жексенбі) және мереке күндерін қоспағанда басқа 13.00-ден 14.00-ге дейiнгi түскi үзiлiспен күн сайын 09.00-ден бастап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жеделдетiп қызмет көрсетусiз кезек күту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құжаттарды тексеруді, тіркеуді жүзеге асырады, хабарламаны немесе мемлекеттік қызметтен бас тарту туралы дәлелді жауапты дайындайды және мемлекеттік қызмет көрсету нәтижесін тұтынушыға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ұсыну үшін құжаттар қабылдауды қамтамасыз ететін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үрдісіндегі іс-әрекет 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Тұтынушы мемлекеттiк қызмет алу үшiн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реквизиті көрсетілген бекітілген үлгі бойынша өтініш, әлеуметтік жеке кодының нөмірін (болса, жеке сәйкестендіру нөмірін);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тұтынушының жеке басын куәландыратын құжаттың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– баланың туу туралы куәлігінің көшірмесін және оның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ұйымы берген санаторлық-курорттық картасының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тұрғылықты тұратын жері бойынша тіркелгенін растайтын құжатты (мекенжай анықтамасы не селолық және/немесе ауылдық әкімдердің);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мүгедектігі туралы анықтамадан үзінді көшірме және мүгедекті оңалтудың жеке бағдарламасынан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мүгедектің жазбаша келісімімен басқа адам өтініш беретін кезде – оның жеке басын растайтын құжаттың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салыстырып тексеру үшін түпнұсқалары беріледі,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Тұтынушы қажетті құжаттардың барлығын уәкілетті органға тапсырғаннан кейін тіркелген және тұтынушының мемлекеттік қызметті алатын күні, құжаттарды қабылдап алған адамның тегі мен аты-жөні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Санаторийлік–курорттық емделумен қамтамасыз ету үшін құжаттарды ресімдеу (ресімдеуден бас тарту) туралы хабарламаны беру және жеткізу тұрғылықты жері бойынша уәкілетті органға тұтынушының өзі келгенде, сондай-ақ пошталық хабарлама арқылы жүзеге.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көрсетуден келесі негіздемелер бойынша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тұтынушыға санаторийлік – курорттық емдеумен қамтамасыз етуге қарсы медициналық көрсетілімдер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қызметті көрсету үшін талап етілетін құжаттардың біреуі болмаған, құжаттарды ресімдеуде қателіктер табылған;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құжаттар дұрыс болмаған негіздемелер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үдерісінде келесі құрылымдық-функцияналдық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 әкімшілік әрекеттерінің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 оларға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 қамтамасыз ету үшін оларға құжаттарды ресімдеу" мемлекеттік қызмет көрсету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3"/>
        <w:gridCol w:w="5209"/>
        <w:gridCol w:w="1788"/>
      </w:tblGrid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ұсынуды жүзеге асыратын функциялар, уәкілетті органның атауы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мекенжайы, электронды мекенжайы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Сәтбаев қаласы, Сәтбаев даңғылы, 111, N 212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 оларға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әрекеттерінің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Кесте. ҚФБ әрекетін сипаттау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2873"/>
        <w:gridCol w:w="2790"/>
        <w:gridCol w:w="4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қабылдау, құжаттарды тексеру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немесе хабарламаны дайындау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тұлғасына жолдау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 көрсетуден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жұмыс күні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бұрыштама қою үшін уәкілетті органның басшысына жолдау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3"/>
        <w:gridCol w:w="4584"/>
        <w:gridCol w:w="48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басшылығы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 мемлекеттік қызметтен ұсынудан бас тарту туралы дәлелді жауапқа қол қою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 көрсету туралы нәтижесін уәкілетті органның жауапты тұлғасына тапсыру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қызметтен ұсынудан бас тарту туралы дәлелді жауапты тұтынушыға жолдау</w:t>
            </w:r>
          </w:p>
        </w:tc>
      </w:tr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 оларға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 әкімшілік әрекеттердің логикалық реттілігі арасындағы өзара байланысты көрсететін сызба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7310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