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fa7a" w14:textId="ce0f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26/29 қаулысы. Қарағанды облысының Әділет департаментінде 2013 жылғы 22 қаңтарда N 2125 тіркелді. Күші жойылды Қарағанды облысы Сәтбаев қаласы әкімдігінің 2013 жылғы 27 мамырдағы № 12/37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"Мүгедектерді сурдо-тифлотехникалық</w:t>
      </w:r>
      <w:r>
        <w:br/>
      </w:r>
      <w:r>
        <w:rPr>
          <w:rFonts w:ascii="Times New Roman"/>
          <w:b/>
          <w:i w:val="false"/>
          <w:color w:val="000000"/>
        </w:rPr>
        <w:t>
және міндетті гигиеналық құралдармен қамтамасыз</w:t>
      </w:r>
      <w:r>
        <w:br/>
      </w:r>
      <w:r>
        <w:rPr>
          <w:rFonts w:ascii="Times New Roman"/>
          <w:b/>
          <w:i w:val="false"/>
          <w:color w:val="000000"/>
        </w:rPr>
        <w:t>
ету үшін оларға құжаттар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"Мүгедектерді сурдо-тифлотехникалық және міндетті гигиеналық құралдармен қамтамасыз ету үшін оларға құжаттар ресімдеу" мемлекеттік қызмет регламенті (бұдан әрі - регламент) мүгедектерді сурдо-тифлотехникалық құралдармен және міндетті гигиеналық құралдармен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немесе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бөлімінің өкілдігі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 бабы</w:t>
      </w:r>
      <w:r>
        <w:rPr>
          <w:rFonts w:ascii="Times New Roman"/>
          <w:b w:val="false"/>
          <w:i w:val="false"/>
          <w:color w:val="000000"/>
          <w:sz w:val="28"/>
        </w:rPr>
        <w:t xml:space="preserve"> 1 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мүгедектерге сурдо-тифлотехникалық және міндетті гигиеналық құралдармен қамтамасыз ету үшін оларға құжаттарды рәсімдеу туралы қағаз жеткiзгiштегi хабарлама (бұдан әрi- хабарлама) не қызмет көрсетуден бас тарту туралы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 мүгедектеріне;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 сәйкес міндетті гигиеналық құралдарға мұқтаж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 қоспағанда, сағат 13.00 бастап 14.00 дейінгі түскі үзіліспен 9.00 бастап 18.00 дейін күн сайын.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Орталықтың жұмыс кестесі: үзіліссіз 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9.00-ден бастап 19.00-ге дейін.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қызметті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белгіленген үлгідегі куәліктің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тұлғалар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үшiн түпнұсқада және көшiрмелері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Сурдо–тифлотехникалық және міндетті гигиеналық құралдармен қамтамасыз ету үшiн мүгедектерге құжаттарды ресiмдеу (ресiмдеуден бас тарту) туралы хабарламаны не бас тарту туралы дәлелдi жауапты жеткiзу:</w:t>
      </w:r>
      <w:r>
        <w:br/>
      </w:r>
      <w:r>
        <w:rPr>
          <w:rFonts w:ascii="Times New Roman"/>
          <w:b w:val="false"/>
          <w:i w:val="false"/>
          <w:color w:val="000000"/>
          <w:sz w:val="28"/>
        </w:rPr>
        <w:t>
      1) уәкiлеттi органға өтiнiш берген кезде тұрғылықты жерi бойынша уәкiлеттi органға тұтынушының өзiнiң келуi арқылы, не пошталық хабарлама арқылы;</w:t>
      </w:r>
      <w:r>
        <w:br/>
      </w:r>
      <w:r>
        <w:rPr>
          <w:rFonts w:ascii="Times New Roman"/>
          <w:b w:val="false"/>
          <w:i w:val="false"/>
          <w:color w:val="000000"/>
          <w:sz w:val="28"/>
        </w:rPr>
        <w:t>
      2) орталыққа өзi келiп өтiнiш берген кезде "терезе" арқылы күн сайын, қолхаттың негiзiнде онда көрсетiлген мерзiмде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сурдо-техникалық және міндетті гигиеналық құралдармен қамтамасыз етуді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 және</w:t>
      </w:r>
      <w:r>
        <w:br/>
      </w:r>
      <w:r>
        <w:rPr>
          <w:rFonts w:ascii="Times New Roman"/>
          <w:b w:val="false"/>
          <w:i w:val="false"/>
          <w:color w:val="000000"/>
          <w:sz w:val="28"/>
        </w:rPr>
        <w:t>
міндетті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оларға құжаттар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874"/>
        <w:gridCol w:w="179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212 кабинет</w:t>
            </w:r>
            <w:r>
              <w:br/>
            </w:r>
            <w:r>
              <w:rPr>
                <w:rFonts w:ascii="Times New Roman"/>
                <w:b w:val="false"/>
                <w:i w:val="false"/>
                <w:color w:val="000000"/>
                <w:sz w:val="20"/>
              </w:rPr>
              <w:t>
</w:t>
            </w:r>
            <w:r>
              <w:rPr>
                <w:rFonts w:ascii="Times New Roman"/>
                <w:b w:val="false"/>
                <w:i w:val="false"/>
                <w:color w:val="000000"/>
                <w:sz w:val="20"/>
              </w:rPr>
              <w:t>otdelzan81@ 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Сәтбаев қаласындағы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40349</w:t>
            </w:r>
          </w:p>
        </w:tc>
      </w:tr>
    </w:tbl>
    <w:bookmarkStart w:name="z34" w:id="15"/>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 және</w:t>
      </w:r>
      <w:r>
        <w:br/>
      </w:r>
      <w:r>
        <w:rPr>
          <w:rFonts w:ascii="Times New Roman"/>
          <w:b w:val="false"/>
          <w:i w:val="false"/>
          <w:color w:val="000000"/>
          <w:sz w:val="28"/>
        </w:rPr>
        <w:t>
міндетті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2856"/>
        <w:gridCol w:w="2755"/>
        <w:gridCol w:w="4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430"/>
        <w:gridCol w:w="4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2825"/>
        <w:gridCol w:w="3561"/>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2612"/>
        <w:gridCol w:w="2494"/>
        <w:gridCol w:w="2632"/>
        <w:gridCol w:w="26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мемлекеттік қызмет көрсетуден бас тарту туралы дәлелді жауапты дайындау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 және</w:t>
      </w:r>
      <w:r>
        <w:br/>
      </w:r>
      <w:r>
        <w:rPr>
          <w:rFonts w:ascii="Times New Roman"/>
          <w:b w:val="false"/>
          <w:i w:val="false"/>
          <w:color w:val="000000"/>
          <w:sz w:val="28"/>
        </w:rPr>
        <w:t>
міндетті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66294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70104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жүгінген кезде:</w:t>
      </w:r>
    </w:p>
    <w:bookmarkEnd w:id="21"/>
    <w:p>
      <w:pPr>
        <w:spacing w:after="0"/>
        <w:ind w:left="0"/>
        <w:jc w:val="both"/>
      </w:pPr>
      <w:r>
        <w:drawing>
          <wp:inline distT="0" distB="0" distL="0" distR="0">
            <wp:extent cx="68834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914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