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fda4" w14:textId="db4f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2012 жылғы 12 желтоқсандағы N 26/23 қаулысы. Қарағанды облысының Әділет департаментінде 2013 жылғы 22 қаңтарда N 2126 тіркелді. Күші жойылды Қарағанды облысы Сәтбаев қаласы әкімдігінің 2013 жылғы 27 мамырдағы № 12/31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Сәтбаев қалалық мәслихатының 27.05.2013 N 12/31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"Жергiлiктi өкiлдi органдардың шешiмдерi бойынша мұқтаж азаматтардың жекелеген санаттарына әлеуметтiк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М.С. Мадиеваға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қаласының әкімі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"Жергiлiктi өкiлдi органдардың шешiмдерi бойынша мұқтаж азаматтардың жекелеген санаттарына әлеуметтiк көмек тағайындау және төлеу" мемлекеттiк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аббревиатуралардың анықтамалары: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- мемлекеттік қызмет көрсету үдерісіне қатысатын мүдделі органдардың жауапты тұлғалары - құрылымдық-функцияналдық бірліктері, ақпараттық жүйелер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"Сәтбаев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"Жергiлiктi өкiлдi органдардың шешiмдерi бойынша мұқтаж азаматтардың жекелеген санаттарына әлеуметтiк көмек тағайындау және төлеу" мемлекеттік қызмет регламенті (бұдан әрі - регламент) жергiлiктi өкiлдi органдардың шешiмдерi бойынша мұқтаж азаматтардың жекелеген санаттарына әлеуметтiк көмек тағайындау және төлеу рәсімін айқындайды (бұдан әрi -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"Сәтбаев қаласының жұмыспен қамту және әлеуметтік бағдарламалар бөлімі" мемлекеттік мекемесімен көрсетіледі (бұдан әрі - уәкілетті орган), (байланыс деректері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"Қазақстан Республикасында жергiлiктi мемлекеттiк басқару және өзiн - өзi басқару туралы" 2001 жылғы 23 қаңтардағы Қазақстан Республикасы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Сәтбаев қалалық мәслихатының 2008 жылғы 31 қазандағы N 150 "Cәтбаев қаласының жекелеген санаттағы мұқтаж азаматтарына әлеуметтік көмек түрлерін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қызметтiң нәтижесi әлеуметтiк көмек тағайындау туралы хабарлама (бұдан әрі - хабарлама) не мемлекеттiк қызмет көрсетуден бас тарту туралы қағаз жеткiзгiштегi дәлелдi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көрсетудің тәртібіне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Мемлекеттiк қызмет көрсету үшiн жеке тұлғалардың санаттары жергiлiктi өкiлдi органдардың (мәслихаттардың) шешiмi бойынша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органда мемлекеттiк қызмет көрсету мерзiмдерi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қажеттi құжаттарды тапсырған сәттен бастап - он бес күнтiзбелiк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жол берiлетiн ең көп уақыты (талон алғанға дейiн)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өтiнiш берген күнi сол жерде көрсетiлетiн мемлекеттiк қызметтi тұтынушыға қызмет көрсетудiң жол берiлетiн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жұмыс кестесі: демалыс (сенбі, жексенбі) және мереке күндерін қоспағанда, сағат 13.00-ден сағат 14.00-ға дейін түскі үзіліспен күн сайын сағат 9.00-ден 18.00-ге дейін. Қабылдау алдын ала жазылусыз және жедел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бірге өтінішті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құжаттарды қарастыруды, тіркеуді жүзеге асырады, хабарламаны немесе мемлекеттік қызметті көрсетуден бас тарту туралы дәлелді жауапты дайындайды және мемлекеттік қызметті тұтынушыға мемлекеттік қызмет көрсету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мемлекеттік қызметті көрсету үшін құжаттарды қабылдауды жүзеге асыратын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барысындағы іс-әрекеттер (өзара әрекет) тәртібінің сипаттамасы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Мемлекеттiк қызметтi алуға қажеттi нақты құжаттардың тiзбесi жергiлiктi өкiлдi органдардың (мәслихаттардың) шешiмдерiнде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Мемлекеттiк қызмет тұтынушыға қажеттi құжаттарды ұсына отырып еркiн нысанда жазылған жазбаша өтiнiшi бойынша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қажеттi құжаттарды тапсырғаннан кейiн тұтынушыға уәкiлеттi органда - тұтынушыны тiркеу және оның мемлекеттiк қызметтi алу күнi, құжаттарды қабылдаған жауапты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Әлеуметтiк көмек тағайындау (тағайындаудан бас тарту) туралы хабарлама беру уәкiлеттi органға жеке өтiнiш не пошталық хабарлама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Тұтынушының құжаттарды тапсыру кезiнде толық емес және (немесе) жалған мәлiметтер ұсынуы мемлекеттiк қызмет көрсетуден бас тарту (тоқтата тұру) үшiн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 үдерісінде келесі құрылымдық-функцияналдық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 тұлғалардың жауапкершілігі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"Жергiлiктi өкiлеттi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шешiмдерi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мұқтаж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"Жергiлiктi өкiлдi органдардың шешiмдерi бойынша мұқтаж азаматтардың жекелеген санаттарына әлеуметтiк көмек тағайындау және төлеу" мемлекеттік қызметтің ұсыну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8"/>
        <w:gridCol w:w="5224"/>
        <w:gridCol w:w="1628"/>
      </w:tblGrid>
      <w:tr>
        <w:trPr>
          <w:trHeight w:val="30" w:hRule="atLeast"/>
        </w:trPr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бойынша функцияларды жүзеге асыратын уәкілетті органның атауы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мекенжайы, электронды мекен жайы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Қарағанды облысы, Сәтбаев қаласы, Сәтбаев даңғылы, 111 N 212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33309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"Жергiлiктi өкiлеттi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шешiмдерi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мұқтаж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Кесте. ҚФБ әрекетінің сипаттамасы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3249"/>
        <w:gridCol w:w="3083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құжаттарды тексеру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топтамасын қарастыру, бұрыштама қою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ұсынудан бас тарту туралы дәлелді жауапты дайындау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жауапты тұлғасына жолдау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ұсынудан бас тарту туралы дәлелді жауапты басшыға қол қоюға жолдау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күнтізбелік күн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уәкілетті органның басшысына бұрыштама қою үшін жолдау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5"/>
        <w:gridCol w:w="4681"/>
        <w:gridCol w:w="54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(барысы, жұмыс ағымы)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немесе, мемлекеттік қызметті ұсынудан бас тарту туралы дәлелді жауапқа қол қою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ұсынудан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туралы нәтижені өкілетті органның жауапты тұлғасына тапсыру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тұтынушыға хабарламаны немесе мемлекеттік қызметті ұсынудан бас тарту туралы дәлелді жауапты беру</w:t>
            </w:r>
          </w:p>
        </w:tc>
      </w:tr>
      <w:tr>
        <w:trPr>
          <w:trHeight w:val="75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"Жергiлiктi өкiлеттi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шешiмдерi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мұқтаж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үдерісінде ҚФБ және әкімшілік әрекеттердің логикалық реттілігі арасындағы өзара байланысты көрсететін сызба (негізгі процесс)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54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