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2c3" w14:textId="8f47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22 желтоқсандағы "Саран қаласы мен Ақтас кенті халқына тұрғын үй көмегін көрсету көлемі мен тәртібі туралы Ережені бекіту туралы" N 676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9 сессиясының 2012 жылғы 28 қыркүйектегі N 102 шешімі. Қарағанды облысының Әділет департаментінде 2012 жылғы 24 қазанда N 1953 тіркелді. Күші жойылды - Қарағанды облысы Саран қалалық мәслихатының 2024 жылғы 28 наурыздағы № 103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2009 жылғы 30 желтоқсандағы N 2314 "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 көрсету ережесін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", 2008 жылғы 19 шілдедегі N 710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мәселелері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қаулыларына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22 желтоқсандағы "Саран қаласы мен Ақтас кенті халқына тұрғын үй көмегін көрсету көлемі мен тәртібі туралы Ережені бекіту туралы" N 676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8-7-129 болып тіркелген, 2011 жылы 30 желтоқсандағы N 53 "Саран газеті" газетінде жарияланған), Саран қалалық мәслихатының 2012 жылғы 26 сәуірдегі 4 сессиясының "Саран қалалық мәслихатының 2011 жылғы 22 желтоқсандағы "Саран қаласы мен Ақтас кенті халқына тұрғын үй көмегін көрсету көлемі мен тәртібі туралы Ережені бекіту туралы" N 676 шешіміне өзгертулер енгізу туралы" N 53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8-7-135 болып тіркелген, 2012 жылы 31 мамырдағы N 22 "Спутник"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"бекіту" сөзі "анықтау" сөзімен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"бекітілсін" сөзі "анықталсын" сөзіне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шешіммен бекітілген, Саран қаласы мен Ақтас кенті халқына тұрғын үй көмегін көрсету көлемі мен тәртібі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Саран қаласы әкімінің орынбасары Г.С. Беделбаеваға және Саран қалалық мәслихатының азаматтардың құқықтарын қорғау заңдылықтары және әлеуметтік саланы дамыту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