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e2eb" w14:textId="b87e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8 қарашадағы N 41/04 қаулысы. Қарағанды облысының Әділет департаментінде 2012 жылғы 7 желтоқсанда N 2007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N 41/04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ресімдеу үшін қорғаншылық</w:t>
      </w:r>
      <w:r>
        <w:br/>
      </w:r>
      <w:r>
        <w:rPr>
          <w:rFonts w:ascii="Times New Roman"/>
          <w:b/>
          <w:i w:val="false"/>
          <w:color w:val="000000"/>
        </w:rPr>
        <w:t>
немесе қамқоршылық жөніндегі функцияларды жүзеге</w:t>
      </w:r>
      <w:r>
        <w:br/>
      </w:r>
      <w:r>
        <w:rPr>
          <w:rFonts w:ascii="Times New Roman"/>
          <w:b/>
          <w:i w:val="false"/>
          <w:color w:val="000000"/>
        </w:rPr>
        <w:t>
асыратын органдардың анықтамаларын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"Саран қаласының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"Саран қаласының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және/немесе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Ақтас кентіндегі өкілдігі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2) порталда:</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 ресімдеуді жасауға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N 4 нысан бойынша анықтама (бала некеден тыс туылған жағдайда)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ресімдеуге рұқсат кәмелетке толмағанның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 тапсырылады:</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орындалу мерзімін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
    <w:bookmarkStart w:name="z30" w:id="13"/>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қызметін көрсету бойынша уәкілетті органның және халыққа қызмет көрсету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3768"/>
        <w:gridCol w:w="1866"/>
        <w:gridCol w:w="3005"/>
      </w:tblGrid>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дене шынықтыру және спорт бөлімі" мемлекеттік мекемесі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65</w:t>
            </w:r>
            <w:r>
              <w:br/>
            </w:r>
            <w:r>
              <w:rPr>
                <w:rFonts w:ascii="Times New Roman"/>
                <w:b w:val="false"/>
                <w:i w:val="false"/>
                <w:color w:val="000000"/>
                <w:sz w:val="20"/>
              </w:rPr>
              <w:t>
</w:t>
            </w:r>
            <w:r>
              <w:rPr>
                <w:rFonts w:ascii="Times New Roman"/>
                <w:b w:val="false"/>
                <w:i w:val="false"/>
                <w:color w:val="000000"/>
                <w:sz w:val="20"/>
              </w:rPr>
              <w:t>www.saragoo@mail.ru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4-05-55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www.saran-2012@mail.ru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5–03-09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алты күн, белгіленген жұмыс кестесіне сәйкес үзіліссіз сағат 09.00-ден 20.00-ге дейін.</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өкілдігі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 Б</w:t>
            </w:r>
            <w:r>
              <w:br/>
            </w:r>
            <w:r>
              <w:rPr>
                <w:rFonts w:ascii="Times New Roman"/>
                <w:b w:val="false"/>
                <w:i w:val="false"/>
                <w:color w:val="000000"/>
                <w:sz w:val="20"/>
              </w:rPr>
              <w:t>
</w:t>
            </w:r>
            <w:r>
              <w:rPr>
                <w:rFonts w:ascii="Times New Roman"/>
                <w:b w:val="false"/>
                <w:i w:val="false"/>
                <w:color w:val="000000"/>
                <w:sz w:val="20"/>
              </w:rPr>
              <w:t>www.saran-2012@mail.ru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5–50-34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алты күн, белгіленген жұмыс кестесіне сәйкес үзіліссіз сағат 09.00-ден 20.00-ге дейін.</w:t>
            </w:r>
          </w:p>
        </w:tc>
      </w:tr>
    </w:tbl>
    <w:bookmarkStart w:name="z32" w:id="15"/>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"Саран қаласының білім беру, дене шынықтыру және спорт бөлімі"</w:t>
      </w:r>
      <w:r>
        <w:br/>
      </w:r>
      <w:r>
        <w:rPr>
          <w:rFonts w:ascii="Times New Roman"/>
          <w:b/>
          <w:i w:val="false"/>
          <w:color w:val="000000"/>
        </w:rPr>
        <w:t>
мемлекеттік мекемесі</w:t>
      </w:r>
    </w:p>
    <w:bookmarkEnd w:id="16"/>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 мүддесіне әрекет ететін "Саран қаласының беру, дене шынықтыру</w:t>
      </w:r>
      <w:r>
        <w:br/>
      </w:r>
      <w:r>
        <w:rPr>
          <w:rFonts w:ascii="Times New Roman"/>
          <w:b w:val="false"/>
          <w:i w:val="false"/>
          <w:color w:val="000000"/>
          <w:sz w:val="28"/>
        </w:rPr>
        <w:t>
және спорт бөлімі" мемлекеттік мекемесі _____________________________</w:t>
      </w:r>
      <w:r>
        <w:br/>
      </w:r>
      <w:r>
        <w:rPr>
          <w:rFonts w:ascii="Times New Roman"/>
          <w:b w:val="false"/>
          <w:i w:val="false"/>
          <w:color w:val="000000"/>
          <w:sz w:val="28"/>
        </w:rPr>
        <w:t>
____________________________ мекенжайы бойынша орналасқан жылжымайтын</w:t>
      </w:r>
      <w:r>
        <w:br/>
      </w:r>
      <w:r>
        <w:rPr>
          <w:rFonts w:ascii="Times New Roman"/>
          <w:b w:val="false"/>
          <w:i w:val="false"/>
          <w:color w:val="000000"/>
          <w:sz w:val="28"/>
        </w:rPr>
        <w:t>
мүлікті _______________________________ рұқсат береді.</w:t>
      </w:r>
    </w:p>
    <w:p>
      <w:pPr>
        <w:spacing w:after="0"/>
        <w:ind w:left="0"/>
        <w:jc w:val="both"/>
      </w:pPr>
      <w:r>
        <w:rPr>
          <w:rFonts w:ascii="Times New Roman"/>
          <w:b w:val="false"/>
          <w:i w:val="false"/>
          <w:color w:val="000000"/>
          <w:sz w:val="28"/>
        </w:rPr>
        <w:t>"Саран қаласының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4" w:id="17"/>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"Саран қаласының білім беру, дене</w:t>
      </w:r>
      <w:r>
        <w:br/>
      </w:r>
      <w:r>
        <w:rPr>
          <w:rFonts w:ascii="Times New Roman"/>
          <w:b w:val="false"/>
          <w:i w:val="false"/>
          <w:color w:val="000000"/>
          <w:sz w:val="28"/>
        </w:rPr>
        <w:t xml:space="preserve">
шынықтыру және спорт бөлімі" ММ  </w:t>
      </w:r>
      <w:r>
        <w:br/>
      </w:r>
      <w:r>
        <w:rPr>
          <w:rFonts w:ascii="Times New Roman"/>
          <w:b w:val="false"/>
          <w:i w:val="false"/>
          <w:color w:val="000000"/>
          <w:sz w:val="28"/>
        </w:rPr>
        <w:t>
бастығы (бастықтың Т.А.Ә.) ______</w:t>
      </w:r>
    </w:p>
    <w:p>
      <w:pPr>
        <w:spacing w:after="0"/>
        <w:ind w:left="0"/>
        <w:jc w:val="both"/>
      </w:pPr>
      <w:r>
        <w:rPr>
          <w:rFonts w:ascii="Times New Roman"/>
          <w:b w:val="false"/>
          <w:i w:val="false"/>
          <w:color w:val="000000"/>
          <w:sz w:val="28"/>
        </w:rPr>
        <w:t xml:space="preserve">ерлі-зайыпты (Т.А.Ә., толық,     </w:t>
      </w:r>
      <w:r>
        <w:br/>
      </w:r>
      <w:r>
        <w:rPr>
          <w:rFonts w:ascii="Times New Roman"/>
          <w:b w:val="false"/>
          <w:i w:val="false"/>
          <w:color w:val="000000"/>
          <w:sz w:val="28"/>
        </w:rPr>
        <w:t xml:space="preserve">
қысқартусыз, жеке басын          </w:t>
      </w:r>
      <w:r>
        <w:br/>
      </w:r>
      <w:r>
        <w:rPr>
          <w:rFonts w:ascii="Times New Roman"/>
          <w:b w:val="false"/>
          <w:i w:val="false"/>
          <w:color w:val="000000"/>
          <w:sz w:val="28"/>
        </w:rPr>
        <w:t xml:space="preserve">
куәландыратын құжат бойынша дәл) </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жылжымайтын мүлікті иеліктен айыруға рұқсат беруіңізді сұраймыз.</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(Т.А.Ә., жеке куәліктің N, кім және қашан</w:t>
      </w:r>
      <w:r>
        <w:br/>
      </w:r>
      <w:r>
        <w:rPr>
          <w:rFonts w:ascii="Times New Roman"/>
          <w:b w:val="false"/>
          <w:i w:val="false"/>
          <w:color w:val="000000"/>
          <w:sz w:val="28"/>
        </w:rPr>
        <w:t>
берді) _________________________________________ қолы _______________</w:t>
      </w:r>
      <w:r>
        <w:br/>
      </w:r>
      <w:r>
        <w:rPr>
          <w:rFonts w:ascii="Times New Roman"/>
          <w:b w:val="false"/>
          <w:i w:val="false"/>
          <w:color w:val="000000"/>
          <w:sz w:val="28"/>
        </w:rPr>
        <w:t>
Шешесі туралы мәліметтер (Т.А.Ә., жеке куәліктің N, кім және қашан берді) _________________________________________ қолы _______________</w:t>
      </w:r>
    </w:p>
    <w:p>
      <w:pPr>
        <w:spacing w:after="0"/>
        <w:ind w:left="0"/>
        <w:jc w:val="both"/>
      </w:pPr>
      <w:r>
        <w:rPr>
          <w:rFonts w:ascii="Times New Roman"/>
          <w:b w:val="false"/>
          <w:i w:val="false"/>
          <w:color w:val="000000"/>
          <w:sz w:val="28"/>
        </w:rPr>
        <w:t>Келешекте тұратын мекенжайы _________________________________________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етілетін болады" деген үзінді жазылады (өз қолымен) __________________________________</w:t>
      </w:r>
    </w:p>
    <w:p>
      <w:pPr>
        <w:spacing w:after="0"/>
        <w:ind w:left="0"/>
        <w:jc w:val="both"/>
      </w:pPr>
      <w:r>
        <w:rPr>
          <w:rFonts w:ascii="Times New Roman"/>
          <w:b w:val="false"/>
          <w:i w:val="false"/>
          <w:color w:val="000000"/>
          <w:sz w:val="28"/>
        </w:rPr>
        <w:t>Күні: жылғы "__"_____________  Ерлі-зайыптылардың қолдары ___________</w:t>
      </w:r>
    </w:p>
    <w:bookmarkStart w:name="z35" w:id="18"/>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8"/>
    <w:p>
      <w:pPr>
        <w:spacing w:after="0"/>
        <w:ind w:left="0"/>
        <w:jc w:val="both"/>
      </w:pPr>
      <w:r>
        <w:rPr>
          <w:rFonts w:ascii="Times New Roman"/>
          <w:b w:val="false"/>
          <w:i w:val="false"/>
          <w:color w:val="000000"/>
          <w:sz w:val="28"/>
        </w:rPr>
        <w:t>"Саран қаласының білім беру, дене</w:t>
      </w:r>
      <w:r>
        <w:br/>
      </w:r>
      <w:r>
        <w:rPr>
          <w:rFonts w:ascii="Times New Roman"/>
          <w:b w:val="false"/>
          <w:i w:val="false"/>
          <w:color w:val="000000"/>
          <w:sz w:val="28"/>
        </w:rPr>
        <w:t xml:space="preserve">
шынықтыру және спорт бөлімі" ММ  </w:t>
      </w:r>
      <w:r>
        <w:br/>
      </w:r>
      <w:r>
        <w:rPr>
          <w:rFonts w:ascii="Times New Roman"/>
          <w:b w:val="false"/>
          <w:i w:val="false"/>
          <w:color w:val="000000"/>
          <w:sz w:val="28"/>
        </w:rPr>
        <w:t>
бастығы (бастықтың Т.А.Ә.) ______</w:t>
      </w:r>
    </w:p>
    <w:p>
      <w:pPr>
        <w:spacing w:after="0"/>
        <w:ind w:left="0"/>
        <w:jc w:val="both"/>
      </w:pPr>
      <w:r>
        <w:rPr>
          <w:rFonts w:ascii="Times New Roman"/>
          <w:b w:val="false"/>
          <w:i w:val="false"/>
          <w:color w:val="000000"/>
          <w:sz w:val="28"/>
        </w:rPr>
        <w:t xml:space="preserve">ерлі-зайыпты (Т.А.Ә., толық,     </w:t>
      </w:r>
      <w:r>
        <w:br/>
      </w:r>
      <w:r>
        <w:rPr>
          <w:rFonts w:ascii="Times New Roman"/>
          <w:b w:val="false"/>
          <w:i w:val="false"/>
          <w:color w:val="000000"/>
          <w:sz w:val="28"/>
        </w:rPr>
        <w:t xml:space="preserve">
қысқартусыз, жеке басын          </w:t>
      </w:r>
      <w:r>
        <w:br/>
      </w:r>
      <w:r>
        <w:rPr>
          <w:rFonts w:ascii="Times New Roman"/>
          <w:b w:val="false"/>
          <w:i w:val="false"/>
          <w:color w:val="000000"/>
          <w:sz w:val="28"/>
        </w:rPr>
        <w:t xml:space="preserve">
куәландыратын құжат бойынша дәл) </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 мекенжайында орналасқан жылжымайтын</w:t>
      </w:r>
      <w:r>
        <w:br/>
      </w:r>
      <w:r>
        <w:rPr>
          <w:rFonts w:ascii="Times New Roman"/>
          <w:b w:val="false"/>
          <w:i w:val="false"/>
          <w:color w:val="000000"/>
          <w:sz w:val="28"/>
        </w:rPr>
        <w:t>
мүлікті __________________ мөлшерде _____________ мерзімге кредит алу</w:t>
      </w:r>
      <w:r>
        <w:br/>
      </w:r>
      <w:r>
        <w:rPr>
          <w:rFonts w:ascii="Times New Roman"/>
          <w:b w:val="false"/>
          <w:i w:val="false"/>
          <w:color w:val="000000"/>
          <w:sz w:val="28"/>
        </w:rPr>
        <w:t>
үшін кепілге қоюға рұқсат беруіңізді сұраймыз.</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(Т.А.Ә., жеке куәліктің N, кім және қашан</w:t>
      </w:r>
      <w:r>
        <w:br/>
      </w:r>
      <w:r>
        <w:rPr>
          <w:rFonts w:ascii="Times New Roman"/>
          <w:b w:val="false"/>
          <w:i w:val="false"/>
          <w:color w:val="000000"/>
          <w:sz w:val="28"/>
        </w:rPr>
        <w:t>
берді) __________________________________________ қолы ______________</w:t>
      </w:r>
      <w:r>
        <w:br/>
      </w:r>
      <w:r>
        <w:rPr>
          <w:rFonts w:ascii="Times New Roman"/>
          <w:b w:val="false"/>
          <w:i w:val="false"/>
          <w:color w:val="000000"/>
          <w:sz w:val="28"/>
        </w:rPr>
        <w:t>
Шешесі туралы мәліметтер (Т.А.Ә., жеке куәліктің N, кім және қашан</w:t>
      </w:r>
      <w:r>
        <w:br/>
      </w:r>
      <w:r>
        <w:rPr>
          <w:rFonts w:ascii="Times New Roman"/>
          <w:b w:val="false"/>
          <w:i w:val="false"/>
          <w:color w:val="000000"/>
          <w:sz w:val="28"/>
        </w:rPr>
        <w:t>
берді) ___________________________________________ қолы _____________</w:t>
      </w:r>
    </w:p>
    <w:p>
      <w:pPr>
        <w:spacing w:after="0"/>
        <w:ind w:left="0"/>
        <w:jc w:val="both"/>
      </w:pPr>
      <w:r>
        <w:rPr>
          <w:rFonts w:ascii="Times New Roman"/>
          <w:b w:val="false"/>
          <w:i w:val="false"/>
          <w:color w:val="000000"/>
          <w:sz w:val="28"/>
        </w:rPr>
        <w:t>Банктен келген хаттың N _____________________________________________</w:t>
      </w:r>
    </w:p>
    <w:p>
      <w:pPr>
        <w:spacing w:after="0"/>
        <w:ind w:left="0"/>
        <w:jc w:val="both"/>
      </w:pP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____________________________________________________________</w:t>
      </w:r>
    </w:p>
    <w:p>
      <w:pPr>
        <w:spacing w:after="0"/>
        <w:ind w:left="0"/>
        <w:jc w:val="both"/>
      </w:pPr>
      <w:r>
        <w:rPr>
          <w:rFonts w:ascii="Times New Roman"/>
          <w:b w:val="false"/>
          <w:i w:val="false"/>
          <w:color w:val="000000"/>
          <w:sz w:val="28"/>
        </w:rPr>
        <w:t>Күні: жылғы "__" ___________   Ерлі-зайыптылардың қолдары ___________</w:t>
      </w:r>
    </w:p>
    <w:bookmarkStart w:name="z36" w:id="19"/>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19"/>
    <w:bookmarkStart w:name="z37" w:id="20"/>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іс-әрекеттерінің реттілігі және өзара әрекетінің мәтіндік кестелік сипаттамасы</w:t>
      </w:r>
    </w:p>
    <w:bookmarkEnd w:id="20"/>
    <w:bookmarkStart w:name="z38" w:id="21"/>
    <w:p>
      <w:pPr>
        <w:spacing w:after="0"/>
        <w:ind w:left="0"/>
        <w:jc w:val="both"/>
      </w:pPr>
      <w:r>
        <w:rPr>
          <w:rFonts w:ascii="Times New Roman"/>
          <w:b w:val="false"/>
          <w:i w:val="false"/>
          <w:color w:val="000000"/>
          <w:sz w:val="28"/>
        </w:rPr>
        <w:t>
      1-кесте. ҚФБ әрекеттерін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3229"/>
        <w:gridCol w:w="3036"/>
        <w:gridCol w:w="307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 өкімдік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жолдау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235"/>
        <w:gridCol w:w="3275"/>
        <w:gridCol w:w="282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тіркеу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өкімдік шешім)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дайындау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жөнелту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9" w:id="22"/>
    <w:p>
      <w:pPr>
        <w:spacing w:after="0"/>
        <w:ind w:left="0"/>
        <w:jc w:val="both"/>
      </w:pPr>
      <w:r>
        <w:rPr>
          <w:rFonts w:ascii="Times New Roman"/>
          <w:b w:val="false"/>
          <w:i w:val="false"/>
          <w:color w:val="000000"/>
          <w:sz w:val="28"/>
        </w:rPr>
        <w:t>
      2-кесте. Қолдану нұсқалары. Негізгі үдеріс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252"/>
        <w:gridCol w:w="2726"/>
        <w:gridCol w:w="3104"/>
        <w:gridCol w:w="2649"/>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жолдау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және анықтаманы не дәлелді бас тартуды дайындау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дәлелді бас тартуды жөнелту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3"/>
    <w:p>
      <w:pPr>
        <w:spacing w:after="0"/>
        <w:ind w:left="0"/>
        <w:jc w:val="both"/>
      </w:pPr>
      <w:r>
        <w:rPr>
          <w:rFonts w:ascii="Times New Roman"/>
          <w:b w:val="false"/>
          <w:i w:val="false"/>
          <w:color w:val="000000"/>
          <w:sz w:val="28"/>
        </w:rPr>
        <w:t>
      3-кесте. Қолдану нұсқалары. Портал арқылы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105"/>
        <w:gridCol w:w="5382"/>
      </w:tblGrid>
      <w:tr>
        <w:trPr>
          <w:trHeight w:val="7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4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61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жолдау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және анықтаманы не дәлелді бас тартуды дайындау</w:t>
            </w:r>
          </w:p>
        </w:tc>
      </w:tr>
      <w:tr>
        <w:trPr>
          <w:trHeight w:val="6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55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жөнелту</w:t>
            </w:r>
          </w:p>
        </w:tc>
      </w:tr>
    </w:tbl>
    <w:bookmarkStart w:name="z41" w:id="24"/>
    <w:p>
      <w:pPr>
        <w:spacing w:after="0"/>
        <w:ind w:left="0"/>
        <w:jc w:val="both"/>
      </w:pPr>
      <w:r>
        <w:rPr>
          <w:rFonts w:ascii="Times New Roman"/>
          <w:b w:val="false"/>
          <w:i w:val="false"/>
          <w:color w:val="000000"/>
          <w:sz w:val="28"/>
        </w:rPr>
        <w:t>
"Кәмелетке толмағандарға</w:t>
      </w:r>
      <w:r>
        <w:br/>
      </w:r>
      <w:r>
        <w:rPr>
          <w:rFonts w:ascii="Times New Roman"/>
          <w:b w:val="false"/>
          <w:i w:val="false"/>
          <w:color w:val="000000"/>
          <w:sz w:val="28"/>
        </w:rPr>
        <w:t>
меншік құқығында тиесілі</w:t>
      </w:r>
      <w:r>
        <w:br/>
      </w:r>
      <w:r>
        <w:rPr>
          <w:rFonts w:ascii="Times New Roman"/>
          <w:b w:val="false"/>
          <w:i w:val="false"/>
          <w:color w:val="000000"/>
          <w:sz w:val="28"/>
        </w:rPr>
        <w:t>
мүлікпен мәмілелерді ресімдеу</w:t>
      </w:r>
      <w:r>
        <w:br/>
      </w:r>
      <w:r>
        <w:rPr>
          <w:rFonts w:ascii="Times New Roman"/>
          <w:b w:val="false"/>
          <w:i w:val="false"/>
          <w:color w:val="000000"/>
          <w:sz w:val="28"/>
        </w:rPr>
        <w:t>
үшін қорғаншылық немесе</w:t>
      </w:r>
      <w:r>
        <w:br/>
      </w:r>
      <w:r>
        <w:rPr>
          <w:rFonts w:ascii="Times New Roman"/>
          <w:b w:val="false"/>
          <w:i w:val="false"/>
          <w:color w:val="000000"/>
          <w:sz w:val="28"/>
        </w:rPr>
        <w:t>
қамқоршылық жөніндегі</w:t>
      </w:r>
      <w:r>
        <w:br/>
      </w:r>
      <w:r>
        <w:rPr>
          <w:rFonts w:ascii="Times New Roman"/>
          <w:b w:val="false"/>
          <w:i w:val="false"/>
          <w:color w:val="000000"/>
          <w:sz w:val="28"/>
        </w:rPr>
        <w:t>
функцияларды жүзеге асыратын</w:t>
      </w:r>
      <w:r>
        <w:br/>
      </w:r>
      <w:r>
        <w:rPr>
          <w:rFonts w:ascii="Times New Roman"/>
          <w:b w:val="false"/>
          <w:i w:val="false"/>
          <w:color w:val="000000"/>
          <w:sz w:val="28"/>
        </w:rPr>
        <w:t>
органдардың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6-қосымша</w:t>
      </w:r>
    </w:p>
    <w:bookmarkEnd w:id="24"/>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p>
      <w:pPr>
        <w:spacing w:after="0"/>
        <w:ind w:left="0"/>
        <w:jc w:val="both"/>
      </w:pPr>
      <w:r>
        <w:drawing>
          <wp:inline distT="0" distB="0" distL="0" distR="0">
            <wp:extent cx="8026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264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