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14cd7" w14:textId="7f14c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қызметін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 әкімдігінің 2012 жылғы 15 қарашадағы N 42/05 қаулысы. Қарағанды облысының Әділет департаментінде 2012 жылғы 14 желтоқсанда N 2024 тіркелді. Күші жойылды - Қарағанды облысы Саран қаласы әкімдігінің 2013 жылғы 17 мамырдағы N 19/01 қаулысымен</w:t>
      </w:r>
    </w:p>
    <w:p>
      <w:pPr>
        <w:spacing w:after="0"/>
        <w:ind w:left="0"/>
        <w:jc w:val="both"/>
      </w:pPr>
      <w:r>
        <w:rPr>
          <w:rFonts w:ascii="Times New Roman"/>
          <w:b w:val="false"/>
          <w:i w:val="false"/>
          <w:color w:val="ff0000"/>
          <w:sz w:val="28"/>
        </w:rPr>
        <w:t>      Ескерту. Күші жойылды - Қарағанды облысы Саран қаласы әкімдігінің 17.05.2013 N 19/01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Заңдарына, Қазақстан Республикасы Үкіметінің "Электрондық мемлекеттік қызметтің үлгі регламентін бекіту туралы" 2010 жылғы 26 қазандағы </w:t>
      </w:r>
      <w:r>
        <w:rPr>
          <w:rFonts w:ascii="Times New Roman"/>
          <w:b w:val="false"/>
          <w:i w:val="false"/>
          <w:color w:val="000000"/>
          <w:sz w:val="28"/>
        </w:rPr>
        <w:t>N 1116</w:t>
      </w:r>
      <w:r>
        <w:rPr>
          <w:rFonts w:ascii="Times New Roman"/>
          <w:b w:val="false"/>
          <w:i w:val="false"/>
          <w:color w:val="000000"/>
          <w:sz w:val="28"/>
        </w:rPr>
        <w:t>,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2012 жылғы 31 тамыздағы </w:t>
      </w:r>
      <w:r>
        <w:rPr>
          <w:rFonts w:ascii="Times New Roman"/>
          <w:b w:val="false"/>
          <w:i w:val="false"/>
          <w:color w:val="000000"/>
          <w:sz w:val="28"/>
        </w:rPr>
        <w:t>N 1119</w:t>
      </w:r>
      <w:r>
        <w:rPr>
          <w:rFonts w:ascii="Times New Roman"/>
          <w:b w:val="false"/>
          <w:i w:val="false"/>
          <w:color w:val="000000"/>
          <w:sz w:val="28"/>
        </w:rPr>
        <w:t xml:space="preserve"> қаулыларына сәйкес, Саран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Саран қаласы әкімінің орынбасары Гүлмира Серікқызы Беделбаеваға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Саран қаласының әкімі                      С. Касимов</w:t>
      </w:r>
    </w:p>
    <w:bookmarkStart w:name="z5" w:id="1"/>
    <w:p>
      <w:pPr>
        <w:spacing w:after="0"/>
        <w:ind w:left="0"/>
        <w:jc w:val="both"/>
      </w:pPr>
      <w:r>
        <w:rPr>
          <w:rFonts w:ascii="Times New Roman"/>
          <w:b w:val="false"/>
          <w:i w:val="false"/>
          <w:color w:val="000000"/>
          <w:sz w:val="28"/>
        </w:rPr>
        <w:t>
Саран қаласы әкімдігінің</w:t>
      </w:r>
      <w:r>
        <w:br/>
      </w:r>
      <w:r>
        <w:rPr>
          <w:rFonts w:ascii="Times New Roman"/>
          <w:b w:val="false"/>
          <w:i w:val="false"/>
          <w:color w:val="000000"/>
          <w:sz w:val="28"/>
        </w:rPr>
        <w:t>
2012 жылғы 15 қарашадағы</w:t>
      </w:r>
      <w:r>
        <w:br/>
      </w:r>
      <w:r>
        <w:rPr>
          <w:rFonts w:ascii="Times New Roman"/>
          <w:b w:val="false"/>
          <w:i w:val="false"/>
          <w:color w:val="000000"/>
          <w:sz w:val="28"/>
        </w:rPr>
        <w:t>
N 42/05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"Жалпы білім беретін мектептерде білім алушылар</w:t>
      </w:r>
      <w:r>
        <w:br/>
      </w:r>
      <w:r>
        <w:rPr>
          <w:rFonts w:ascii="Times New Roman"/>
          <w:b/>
          <w:i w:val="false"/>
          <w:color w:val="000000"/>
        </w:rPr>
        <w:t>
мен тәрбиеленушілердің жекелеген санаттарына тегін</w:t>
      </w:r>
      <w:r>
        <w:br/>
      </w:r>
      <w:r>
        <w:rPr>
          <w:rFonts w:ascii="Times New Roman"/>
          <w:b/>
          <w:i w:val="false"/>
          <w:color w:val="000000"/>
        </w:rPr>
        <w:t>
тамақтандыруды ұсыну үшін құжаттар қабылдау"</w:t>
      </w:r>
      <w:r>
        <w:br/>
      </w:r>
      <w:r>
        <w:rPr>
          <w:rFonts w:ascii="Times New Roman"/>
          <w:b/>
          <w:i w:val="false"/>
          <w:color w:val="000000"/>
        </w:rPr>
        <w:t>
мемлекеттік қызмет көрсету регламенті</w:t>
      </w:r>
    </w:p>
    <w:bookmarkEnd w:id="2"/>
    <w:bookmarkStart w:name="z7" w:id="3"/>
    <w:p>
      <w:pPr>
        <w:spacing w:after="0"/>
        <w:ind w:left="0"/>
        <w:jc w:val="left"/>
      </w:pPr>
      <w:r>
        <w:rPr>
          <w:rFonts w:ascii="Times New Roman"/>
          <w:b/>
          <w:i w:val="false"/>
          <w:color w:val="000000"/>
        </w:rPr>
        <w:t xml:space="preserve"> 
1. Негізгі ұғымдар</w:t>
      </w:r>
    </w:p>
    <w:bookmarkEnd w:id="3"/>
    <w:bookmarkStart w:name="z8" w:id="4"/>
    <w:p>
      <w:pPr>
        <w:spacing w:after="0"/>
        <w:ind w:left="0"/>
        <w:jc w:val="both"/>
      </w:pPr>
      <w:r>
        <w:rPr>
          <w:rFonts w:ascii="Times New Roman"/>
          <w:b w:val="false"/>
          <w:i w:val="false"/>
          <w:color w:val="000000"/>
          <w:sz w:val="28"/>
        </w:rPr>
        <w:t>
      1. Осы регламентте келесі негізгі негізгі ұғымдар пайдаланылады:</w:t>
      </w:r>
      <w:r>
        <w:br/>
      </w:r>
      <w:r>
        <w:rPr>
          <w:rFonts w:ascii="Times New Roman"/>
          <w:b w:val="false"/>
          <w:i w:val="false"/>
          <w:color w:val="000000"/>
          <w:sz w:val="28"/>
        </w:rPr>
        <w:t>
      1) ҚФБ – құрылымдық-функционалдық бірліктер: уәкілетті органдардағы жауапты тұлғалар, мемлекеттік органдардың құрылымдық бөлімшелері, мемлекеттік органдар, ақпараттық жүйелер немесе оларға бағынысты жүйелер;</w:t>
      </w:r>
      <w:r>
        <w:br/>
      </w:r>
      <w:r>
        <w:rPr>
          <w:rFonts w:ascii="Times New Roman"/>
          <w:b w:val="false"/>
          <w:i w:val="false"/>
          <w:color w:val="000000"/>
          <w:sz w:val="28"/>
        </w:rPr>
        <w:t>
      2) мемлекеттік қызметті алушы – жеке тұлға;</w:t>
      </w:r>
      <w:r>
        <w:br/>
      </w:r>
      <w:r>
        <w:rPr>
          <w:rFonts w:ascii="Times New Roman"/>
          <w:b w:val="false"/>
          <w:i w:val="false"/>
          <w:color w:val="000000"/>
          <w:sz w:val="28"/>
        </w:rPr>
        <w:t>
      3) уәкілетті орган – "Саран қаласының білім беру, дене шынықтыру және спорт бөлімі" мемлекеттік мекемесі.</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Мемлекеттік қызмет Қарағанды облысы, Саран қаласы, Жамбыл көшесі, 65 мекенжайы бойынша орналасқан телефон: 8 (72137) 40555, 40523 www.obrazovanie.saran.kz (бұдан әрі – уәкілетті орган) "Саран қаласының білім беру, дене шынықтыру және спорт бөлімі" мемлекеттік мекемесімен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"Білім туралы" Қазақстан Республикасының 2007 жылғы 27 шілдедегі Заңының 6-бабы 4-тармағының </w:t>
      </w:r>
      <w:r>
        <w:rPr>
          <w:rFonts w:ascii="Times New Roman"/>
          <w:b w:val="false"/>
          <w:i w:val="false"/>
          <w:color w:val="000000"/>
          <w:sz w:val="28"/>
        </w:rPr>
        <w:t>14) тармақшасына</w:t>
      </w:r>
      <w:r>
        <w:rPr>
          <w:rFonts w:ascii="Times New Roman"/>
          <w:b w:val="false"/>
          <w:i w:val="false"/>
          <w:color w:val="000000"/>
          <w:sz w:val="28"/>
        </w:rPr>
        <w:t>,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N 1119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аяқталу нәтижесі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жалпы білім беретін мектепте тегін ыстық тамақпен қамтамасыз етілгені туралы анықтаманы қағаз түрінде бере отырып, жалпы білім беретін мектептерде оқушылар мен тәрбиеленушілердің жеке санаттарына тегін ыстық тамақ беру немесе қызмет көрсетуден бас тартатыны жөнінде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w:t>
      </w:r>
      <w:r>
        <w:br/>
      </w:r>
      <w:r>
        <w:rPr>
          <w:rFonts w:ascii="Times New Roman"/>
          <w:b w:val="false"/>
          <w:i w:val="false"/>
          <w:color w:val="000000"/>
          <w:sz w:val="28"/>
        </w:rPr>
        <w:t>
      1) мемлекеттік атаулы әлеуметтік көмек алуға құқығы бар отбасылардан шыққан балаларға;</w:t>
      </w:r>
      <w:r>
        <w:br/>
      </w:r>
      <w:r>
        <w:rPr>
          <w:rFonts w:ascii="Times New Roman"/>
          <w:b w:val="false"/>
          <w:i w:val="false"/>
          <w:color w:val="000000"/>
          <w:sz w:val="28"/>
        </w:rPr>
        <w:t>
      2) жан басына шаққандағы орташа табысы ең төменгі өмір сүру деңгейінен төмен, мемлекеттік атаулы әлеуметтік көмек алмайтын отбасылардан шыққан балаларға;</w:t>
      </w:r>
      <w:r>
        <w:br/>
      </w:r>
      <w:r>
        <w:rPr>
          <w:rFonts w:ascii="Times New Roman"/>
          <w:b w:val="false"/>
          <w:i w:val="false"/>
          <w:color w:val="000000"/>
          <w:sz w:val="28"/>
        </w:rPr>
        <w:t>
      3) отбасыларда тұратын жетім балалар мен ата-анасының қамқорлығынсыз қалған балаларға;</w:t>
      </w:r>
      <w:r>
        <w:br/>
      </w:r>
      <w:r>
        <w:rPr>
          <w:rFonts w:ascii="Times New Roman"/>
          <w:b w:val="false"/>
          <w:i w:val="false"/>
          <w:color w:val="000000"/>
          <w:sz w:val="28"/>
        </w:rPr>
        <w:t>
      4) төтенше жағдайлардың нәтижесінде шұғыл көмекті қажет ететін отбасылардан шыққан балаларға;</w:t>
      </w:r>
      <w:r>
        <w:br/>
      </w:r>
      <w:r>
        <w:rPr>
          <w:rFonts w:ascii="Times New Roman"/>
          <w:b w:val="false"/>
          <w:i w:val="false"/>
          <w:color w:val="000000"/>
          <w:sz w:val="28"/>
        </w:rPr>
        <w:t>
      5) білім беру ұйымдарын басқарудың алқалық органдары айқындайтын өзге де санаттағы балаларға көрсетіледі.</w:t>
      </w:r>
    </w:p>
    <w:bookmarkEnd w:id="6"/>
    <w:bookmarkStart w:name="z15" w:id="7"/>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7"/>
    <w:bookmarkStart w:name="z16" w:id="8"/>
    <w:p>
      <w:pPr>
        <w:spacing w:after="0"/>
        <w:ind w:left="0"/>
        <w:jc w:val="both"/>
      </w:pPr>
      <w:r>
        <w:rPr>
          <w:rFonts w:ascii="Times New Roman"/>
          <w:b w:val="false"/>
          <w:i w:val="false"/>
          <w:color w:val="000000"/>
          <w:sz w:val="28"/>
        </w:rPr>
        <w:t>
      7. Мемлекеттік қызмет оқу жылының бойында көрсетіледі:</w:t>
      </w:r>
      <w:r>
        <w:br/>
      </w:r>
      <w:r>
        <w:rPr>
          <w:rFonts w:ascii="Times New Roman"/>
          <w:b w:val="false"/>
          <w:i w:val="false"/>
          <w:color w:val="000000"/>
          <w:sz w:val="28"/>
        </w:rPr>
        <w:t>
белгіленген жұмыс кестесіне сәйкес демалыс және мереке күндерін қоспағанда, түскі үзіліспен сағат 9.00-ден 18.00-ге дейін.</w:t>
      </w:r>
      <w:r>
        <w:br/>
      </w:r>
      <w:r>
        <w:rPr>
          <w:rFonts w:ascii="Times New Roman"/>
          <w:b w:val="false"/>
          <w:i w:val="false"/>
          <w:color w:val="000000"/>
          <w:sz w:val="28"/>
        </w:rPr>
        <w:t>
      Алдын ала жазылу және жедел ресімдеу қарастырылмаған.</w:t>
      </w:r>
      <w:r>
        <w:br/>
      </w:r>
      <w:r>
        <w:rPr>
          <w:rFonts w:ascii="Times New Roman"/>
          <w:b w:val="false"/>
          <w:i w:val="false"/>
          <w:color w:val="000000"/>
          <w:sz w:val="28"/>
        </w:rPr>
        <w:t>
      Мемлекеттік қызметті көрсету тәртібі туралы толық ақпарат және өтініш үлгісі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білім беру ұйымдарының веб-сайттарында және қажетті құжаттар тізімі мен оларды толтыру үлгілері бар фойедегі стендтерде орналастырылған, ол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көрсетілген, сондай-ақ уәкілетті органның www.obrazovanie.saran.kz.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8. Мемлекеттік қызмет көрсетудің мерзімдері:</w:t>
      </w:r>
      <w:r>
        <w:br/>
      </w:r>
      <w:r>
        <w:rPr>
          <w:rFonts w:ascii="Times New Roman"/>
          <w:b w:val="false"/>
          <w:i w:val="false"/>
          <w:color w:val="000000"/>
          <w:sz w:val="28"/>
        </w:rPr>
        <w:t>
      1) мемлекеттік қызметті алу үшін өтініш беру бес жұмыс күнін (өтініш түскен мерзімнен бастап бес күн ішінде) құрайды;</w:t>
      </w:r>
      <w:r>
        <w:br/>
      </w:r>
      <w:r>
        <w:rPr>
          <w:rFonts w:ascii="Times New Roman"/>
          <w:b w:val="false"/>
          <w:i w:val="false"/>
          <w:color w:val="000000"/>
          <w:sz w:val="28"/>
        </w:rPr>
        <w:t>
      2) өтініш беруші жүгінген күні сол жерде көрсетілетін мемлекеттік қызметті алуға дейінгі күтудің барынша шекті уақыты (тіркеу кезінде) – 30 минуттан аспайды;</w:t>
      </w:r>
      <w:r>
        <w:br/>
      </w:r>
      <w:r>
        <w:rPr>
          <w:rFonts w:ascii="Times New Roman"/>
          <w:b w:val="false"/>
          <w:i w:val="false"/>
          <w:color w:val="000000"/>
          <w:sz w:val="28"/>
        </w:rPr>
        <w:t>
      3) өтініш беруші жүгінген күні сол жерде көрсетілетін мемлекеттік қызмет алушыға қызмет көрсетудің барынша шекті уақыты – 30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қызметті ұсынудан бас тартуға мемлекеттік қызметті алушының осы регламенттің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құжаттарды толық тапсырмауы негіз болады.</w:t>
      </w:r>
      <w:r>
        <w:br/>
      </w:r>
      <w:r>
        <w:rPr>
          <w:rFonts w:ascii="Times New Roman"/>
          <w:b w:val="false"/>
          <w:i w:val="false"/>
          <w:color w:val="000000"/>
          <w:sz w:val="28"/>
        </w:rPr>
        <w:t>
</w:t>
      </w:r>
      <w:r>
        <w:rPr>
          <w:rFonts w:ascii="Times New Roman"/>
          <w:b w:val="false"/>
          <w:i w:val="false"/>
          <w:color w:val="000000"/>
          <w:sz w:val="28"/>
        </w:rPr>
        <w:t>
      11. Мемлекеттік қызметті алушыдан мемлекеттік қызметті алуға өтініш қабылдағаннан бастап мемлекеттік қызметтің нәтижесін берген уақытқа дейінгі мемлекеттік қызметті көрсету кезеңдері:</w:t>
      </w:r>
      <w:r>
        <w:br/>
      </w:r>
      <w:r>
        <w:rPr>
          <w:rFonts w:ascii="Times New Roman"/>
          <w:b w:val="false"/>
          <w:i w:val="false"/>
          <w:color w:val="000000"/>
          <w:sz w:val="28"/>
        </w:rPr>
        <w:t>
      1) мемлекеттік қызметті алушы білім беру ұйымына жүгінеді және өтініш береді, құжаттар пакетін ұсынады;</w:t>
      </w:r>
      <w:r>
        <w:br/>
      </w:r>
      <w:r>
        <w:rPr>
          <w:rFonts w:ascii="Times New Roman"/>
          <w:b w:val="false"/>
          <w:i w:val="false"/>
          <w:color w:val="000000"/>
          <w:sz w:val="28"/>
        </w:rPr>
        <w:t>
      2) білім беру ұйымының жауапты орындаушысы құжаттарды тіркейді және білім беру ұйымының басшысына қарауға ұсынады;</w:t>
      </w:r>
      <w:r>
        <w:br/>
      </w:r>
      <w:r>
        <w:rPr>
          <w:rFonts w:ascii="Times New Roman"/>
          <w:b w:val="false"/>
          <w:i w:val="false"/>
          <w:color w:val="000000"/>
          <w:sz w:val="28"/>
        </w:rPr>
        <w:t>
      3) білім беру ұйымының жауапты орындаушысы мемлекеттік қызмет көрсетудің нәтижесін ресімдейді, анықтама не бас тарту туралы дәлелді жауапты дайындайды және мемлекеттік қызметті алушыға береді.</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үшін құжат қабылдауды іске асыратын тұлғалардың ең аз саны бір қызметкер.</w:t>
      </w:r>
    </w:p>
    <w:bookmarkEnd w:id="8"/>
    <w:bookmarkStart w:name="z22" w:id="9"/>
    <w:p>
      <w:pPr>
        <w:spacing w:after="0"/>
        <w:ind w:left="0"/>
        <w:jc w:val="left"/>
      </w:pPr>
      <w:r>
        <w:rPr>
          <w:rFonts w:ascii="Times New Roman"/>
          <w:b/>
          <w:i w:val="false"/>
          <w:color w:val="000000"/>
        </w:rPr>
        <w:t xml:space="preserve"> 
4. Мемлекеттік қызметті көрсету үдерісіндегі іс-әрекеттер тәртібінің (іс-қимылының) сипаттамасы</w:t>
      </w:r>
    </w:p>
    <w:bookmarkEnd w:id="9"/>
    <w:bookmarkStart w:name="z23" w:id="10"/>
    <w:p>
      <w:pPr>
        <w:spacing w:after="0"/>
        <w:ind w:left="0"/>
        <w:jc w:val="both"/>
      </w:pPr>
      <w:r>
        <w:rPr>
          <w:rFonts w:ascii="Times New Roman"/>
          <w:b w:val="false"/>
          <w:i w:val="false"/>
          <w:color w:val="000000"/>
          <w:sz w:val="28"/>
        </w:rPr>
        <w:t>
      13. Мемлекеттік қызмет мемлекеттік қызметті алушыларға, оның ішінде дене мүмкіндігі шектеулі адамдарға қызмет көрсету үшін жағдай жасалған Саран қаласының жергілікті атқарушы органдардың қарамағындағы жалпы білім беретін мектептердің ғимараттарында көрсетіледі.</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 аталған қызметті көрсетуге жауапты жалпы білім беретін мектеп қызметкерінің кабинетіне тапсырылады.</w:t>
      </w:r>
      <w:r>
        <w:br/>
      </w:r>
      <w:r>
        <w:rPr>
          <w:rFonts w:ascii="Times New Roman"/>
          <w:b w:val="false"/>
          <w:i w:val="false"/>
          <w:color w:val="000000"/>
          <w:sz w:val="28"/>
        </w:rPr>
        <w:t>
</w:t>
      </w:r>
      <w:r>
        <w:rPr>
          <w:rFonts w:ascii="Times New Roman"/>
          <w:b w:val="false"/>
          <w:i w:val="false"/>
          <w:color w:val="000000"/>
          <w:sz w:val="28"/>
        </w:rPr>
        <w:t>
      15. Мемлекеттік қызметті алу үшін мемлекеттік қызметті алушы жалпы білім беретін мектепке мынадай құжаттарды тапсыруы қажет:</w:t>
      </w:r>
      <w:r>
        <w:br/>
      </w:r>
      <w:r>
        <w:rPr>
          <w:rFonts w:ascii="Times New Roman"/>
          <w:b w:val="false"/>
          <w:i w:val="false"/>
          <w:color w:val="000000"/>
          <w:sz w:val="28"/>
        </w:rPr>
        <w:t>
      1) осы регламенттің </w:t>
      </w:r>
      <w:r>
        <w:rPr>
          <w:rFonts w:ascii="Times New Roman"/>
          <w:b w:val="false"/>
          <w:i w:val="false"/>
          <w:color w:val="000000"/>
          <w:sz w:val="28"/>
        </w:rPr>
        <w:t>6-тармағының</w:t>
      </w:r>
      <w:r>
        <w:rPr>
          <w:rFonts w:ascii="Times New Roman"/>
          <w:b w:val="false"/>
          <w:i w:val="false"/>
          <w:color w:val="000000"/>
          <w:sz w:val="28"/>
        </w:rPr>
        <w:t xml:space="preserve"> 1) тармақшасында көрсетілген адамдар санаты үшін өтініш иесінің (отбасының) жергілікті атқарушы органдар тарапынан ұсынылатын мемлекеттік атаулы әлеуметтік көмекті тұтынушылар қатарына жататынын растайтын анықтама;</w:t>
      </w:r>
      <w:r>
        <w:br/>
      </w:r>
      <w:r>
        <w:rPr>
          <w:rFonts w:ascii="Times New Roman"/>
          <w:b w:val="false"/>
          <w:i w:val="false"/>
          <w:color w:val="000000"/>
          <w:sz w:val="28"/>
        </w:rPr>
        <w:t>
      2) осы регламенттің </w:t>
      </w:r>
      <w:r>
        <w:rPr>
          <w:rFonts w:ascii="Times New Roman"/>
          <w:b w:val="false"/>
          <w:i w:val="false"/>
          <w:color w:val="000000"/>
          <w:sz w:val="28"/>
        </w:rPr>
        <w:t>6-тармағының</w:t>
      </w:r>
      <w:r>
        <w:rPr>
          <w:rFonts w:ascii="Times New Roman"/>
          <w:b w:val="false"/>
          <w:i w:val="false"/>
          <w:color w:val="000000"/>
          <w:sz w:val="28"/>
        </w:rPr>
        <w:t xml:space="preserve"> 2) тармақшасында көрсетілген адамдар санаты үшін табысы туралы мәліметтер (ата-аналардың немесе оларды алмастырушы тұлғалардың еңбекақылары, кәсіпкерлік және басқа да қызмет түрлерінен түскен табыстары, балаларға төленетін алимент түріндегі және қарауындағы басқа да адамдардың табыстары);</w:t>
      </w:r>
      <w:r>
        <w:br/>
      </w:r>
      <w:r>
        <w:rPr>
          <w:rFonts w:ascii="Times New Roman"/>
          <w:b w:val="false"/>
          <w:i w:val="false"/>
          <w:color w:val="000000"/>
          <w:sz w:val="28"/>
        </w:rPr>
        <w:t>
      3) осы регламенттің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отбасыларда тәрбиеленетін адамдар санаты үшін, уәкілетті органның жетім балалар мен ата-анасының қамқорлығынсыз қалған балаларға қорғаншылықты (қамқоршылықты), патронаттық тәрбиелеуді бекіту туралы шешімі;</w:t>
      </w:r>
      <w:r>
        <w:br/>
      </w:r>
      <w:r>
        <w:rPr>
          <w:rFonts w:ascii="Times New Roman"/>
          <w:b w:val="false"/>
          <w:i w:val="false"/>
          <w:color w:val="000000"/>
          <w:sz w:val="28"/>
        </w:rPr>
        <w:t>
      4) осы регламенттің </w:t>
      </w:r>
      <w:r>
        <w:rPr>
          <w:rFonts w:ascii="Times New Roman"/>
          <w:b w:val="false"/>
          <w:i w:val="false"/>
          <w:color w:val="000000"/>
          <w:sz w:val="28"/>
        </w:rPr>
        <w:t>6-тармағының</w:t>
      </w:r>
      <w:r>
        <w:rPr>
          <w:rFonts w:ascii="Times New Roman"/>
          <w:b w:val="false"/>
          <w:i w:val="false"/>
          <w:color w:val="000000"/>
          <w:sz w:val="28"/>
        </w:rPr>
        <w:t xml:space="preserve"> 4) және 5) тармақшаларында көрсетілген адамдар санатын отбасының материалдық-тұрмыстық ахуалын зерделеу негізінде алқалық орган айқындайды. Алқалық орган қажет болған жағдайда көрсетілген санаттарға қаржылай және материалдық көмек көрсету туралы шешім қабылдау үшін қажетті құжаттарды сұратуға құқылы.</w:t>
      </w:r>
      <w:r>
        <w:br/>
      </w:r>
      <w:r>
        <w:rPr>
          <w:rFonts w:ascii="Times New Roman"/>
          <w:b w:val="false"/>
          <w:i w:val="false"/>
          <w:color w:val="000000"/>
          <w:sz w:val="28"/>
        </w:rPr>
        <w:t>
</w:t>
      </w:r>
      <w:r>
        <w:rPr>
          <w:rFonts w:ascii="Times New Roman"/>
          <w:b w:val="false"/>
          <w:i w:val="false"/>
          <w:color w:val="000000"/>
          <w:sz w:val="28"/>
        </w:rPr>
        <w:t>
      16. Мемлекеттік қызметті алу үшін барлық құжаттарды тапсыру кезінде мемлекеттік қызметті алушыға қызметті алатын күнін көрсете отырып, қолхат берген жалпы білім беретін мектептің жауапты қызметкерінің тегі, аты, әкесінің аты, өтінішті қабылдап алған күні мен нөмірі көрсетілген қажетті құжаттарды қабылдап алғаны жөнінде қолхат беріледі.</w:t>
      </w:r>
      <w:r>
        <w:br/>
      </w:r>
      <w:r>
        <w:rPr>
          <w:rFonts w:ascii="Times New Roman"/>
          <w:b w:val="false"/>
          <w:i w:val="false"/>
          <w:color w:val="000000"/>
          <w:sz w:val="28"/>
        </w:rPr>
        <w:t>
</w:t>
      </w:r>
      <w:r>
        <w:rPr>
          <w:rFonts w:ascii="Times New Roman"/>
          <w:b w:val="false"/>
          <w:i w:val="false"/>
          <w:color w:val="000000"/>
          <w:sz w:val="28"/>
        </w:rPr>
        <w:t>
      17. Қызмет көрсету нәтижесін беру өтініш келіп түскен сәттен 5 жұмыс күні өткен соң мемлекеттік қызметті алушының немесе оның заңды өкілінің жеке қатысуымен жүзеге асырылады (ресми расталған қажетті құжат болған жағдайда).</w:t>
      </w:r>
      <w:r>
        <w:br/>
      </w:r>
      <w:r>
        <w:rPr>
          <w:rFonts w:ascii="Times New Roman"/>
          <w:b w:val="false"/>
          <w:i w:val="false"/>
          <w:color w:val="000000"/>
          <w:sz w:val="28"/>
        </w:rPr>
        <w:t>
</w:t>
      </w:r>
      <w:r>
        <w:rPr>
          <w:rFonts w:ascii="Times New Roman"/>
          <w:b w:val="false"/>
          <w:i w:val="false"/>
          <w:color w:val="000000"/>
          <w:sz w:val="28"/>
        </w:rPr>
        <w:t>
      18. Мемлекеттік қызметті көрсету үдерісіне келесі құрылымдық-функционалдық бірліктер қатысады (бұдан әрі – ҚФБ):</w:t>
      </w:r>
      <w:r>
        <w:br/>
      </w:r>
      <w:r>
        <w:rPr>
          <w:rFonts w:ascii="Times New Roman"/>
          <w:b w:val="false"/>
          <w:i w:val="false"/>
          <w:color w:val="000000"/>
          <w:sz w:val="28"/>
        </w:rPr>
        <w:t>
      1) білім беру ұйымының басшысы;</w:t>
      </w:r>
      <w:r>
        <w:br/>
      </w:r>
      <w:r>
        <w:rPr>
          <w:rFonts w:ascii="Times New Roman"/>
          <w:b w:val="false"/>
          <w:i w:val="false"/>
          <w:color w:val="000000"/>
          <w:sz w:val="28"/>
        </w:rPr>
        <w:t>
      2) білім беру ұйымының жауапты орындаушысы.</w:t>
      </w:r>
      <w:r>
        <w:br/>
      </w:r>
      <w:r>
        <w:rPr>
          <w:rFonts w:ascii="Times New Roman"/>
          <w:b w:val="false"/>
          <w:i w:val="false"/>
          <w:color w:val="000000"/>
          <w:sz w:val="28"/>
        </w:rPr>
        <w:t>
</w:t>
      </w:r>
      <w:r>
        <w:rPr>
          <w:rFonts w:ascii="Times New Roman"/>
          <w:b w:val="false"/>
          <w:i w:val="false"/>
          <w:color w:val="000000"/>
          <w:sz w:val="28"/>
        </w:rPr>
        <w:t>
      19. Әрбір әкімшілік іс-әрекетінің (рәсімнің) орындау мерзімін көрсетумен әр ҚФБ әкімшілік іс-әрекеттерінің дәйектілігі мен өзара іс-қимылының мәтіндік кестелік сипаттамасы осы регламентке </w:t>
      </w:r>
      <w:r>
        <w:rPr>
          <w:rFonts w:ascii="Times New Roman"/>
          <w:b w:val="false"/>
          <w:i w:val="false"/>
          <w:color w:val="000000"/>
          <w:sz w:val="28"/>
        </w:rPr>
        <w:t>5-қосымшада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қызметті көрсету үдерісіндегі әкімшілік іс-әрекеттер мен ҚФБ қисынды дәйектілігі арасындағы өзара байланысты көрсететін схема осы регламентке </w:t>
      </w:r>
      <w:r>
        <w:rPr>
          <w:rFonts w:ascii="Times New Roman"/>
          <w:b w:val="false"/>
          <w:i w:val="false"/>
          <w:color w:val="000000"/>
          <w:sz w:val="28"/>
        </w:rPr>
        <w:t>6-қосымшада</w:t>
      </w:r>
      <w:r>
        <w:rPr>
          <w:rFonts w:ascii="Times New Roman"/>
          <w:b w:val="false"/>
          <w:i w:val="false"/>
          <w:color w:val="000000"/>
          <w:sz w:val="28"/>
        </w:rPr>
        <w:t xml:space="preserve"> көрсетілген.</w:t>
      </w:r>
    </w:p>
    <w:bookmarkEnd w:id="10"/>
    <w:bookmarkStart w:name="z31" w:id="11"/>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жауапкершілігі</w:t>
      </w:r>
    </w:p>
    <w:bookmarkEnd w:id="11"/>
    <w:bookmarkStart w:name="z32" w:id="12"/>
    <w:p>
      <w:pPr>
        <w:spacing w:after="0"/>
        <w:ind w:left="0"/>
        <w:jc w:val="both"/>
      </w:pPr>
      <w:r>
        <w:rPr>
          <w:rFonts w:ascii="Times New Roman"/>
          <w:b w:val="false"/>
          <w:i w:val="false"/>
          <w:color w:val="000000"/>
          <w:sz w:val="28"/>
        </w:rPr>
        <w:t>
      21. Мемлекеттік қызметтің көрсетілуіне жауапты тұлға білім беру ұйымының басшысы болып табылады (бұдан әрі – лауазымды тұлға).</w:t>
      </w:r>
      <w:r>
        <w:br/>
      </w:r>
      <w:r>
        <w:rPr>
          <w:rFonts w:ascii="Times New Roman"/>
          <w:b w:val="false"/>
          <w:i w:val="false"/>
          <w:color w:val="000000"/>
          <w:sz w:val="28"/>
        </w:rPr>
        <w:t>
      Лауазымды тұлға мемлекеттік қызметтің Қазақстан Республикасының заңнамасына сәйкес белгіленген мерзімде көрсетуді іске асыру мен сапасына жауапты болады.</w:t>
      </w:r>
    </w:p>
    <w:bookmarkEnd w:id="12"/>
    <w:bookmarkStart w:name="z33" w:id="13"/>
    <w:p>
      <w:pPr>
        <w:spacing w:after="0"/>
        <w:ind w:left="0"/>
        <w:jc w:val="both"/>
      </w:pPr>
      <w:r>
        <w:rPr>
          <w:rFonts w:ascii="Times New Roman"/>
          <w:b w:val="false"/>
          <w:i w:val="false"/>
          <w:color w:val="000000"/>
          <w:sz w:val="28"/>
        </w:rPr>
        <w:t>
"Жалпы білім беретін</w:t>
      </w:r>
      <w:r>
        <w:br/>
      </w:r>
      <w:r>
        <w:rPr>
          <w:rFonts w:ascii="Times New Roman"/>
          <w:b w:val="false"/>
          <w:i w:val="false"/>
          <w:color w:val="000000"/>
          <w:sz w:val="28"/>
        </w:rPr>
        <w:t>
мектептерде білім алушылар</w:t>
      </w:r>
      <w:r>
        <w:br/>
      </w:r>
      <w:r>
        <w:rPr>
          <w:rFonts w:ascii="Times New Roman"/>
          <w:b w:val="false"/>
          <w:i w:val="false"/>
          <w:color w:val="000000"/>
          <w:sz w:val="28"/>
        </w:rPr>
        <w:t>
мен тәрбиеленушілердің</w:t>
      </w:r>
      <w:r>
        <w:br/>
      </w:r>
      <w:r>
        <w:rPr>
          <w:rFonts w:ascii="Times New Roman"/>
          <w:b w:val="false"/>
          <w:i w:val="false"/>
          <w:color w:val="000000"/>
          <w:sz w:val="28"/>
        </w:rPr>
        <w:t>
жекелеген санаттарына</w:t>
      </w:r>
      <w:r>
        <w:br/>
      </w:r>
      <w:r>
        <w:rPr>
          <w:rFonts w:ascii="Times New Roman"/>
          <w:b w:val="false"/>
          <w:i w:val="false"/>
          <w:color w:val="000000"/>
          <w:sz w:val="28"/>
        </w:rPr>
        <w:t>
тегін тамақтандыруды ұсыну</w:t>
      </w:r>
      <w:r>
        <w:br/>
      </w:r>
      <w:r>
        <w:rPr>
          <w:rFonts w:ascii="Times New Roman"/>
          <w:b w:val="false"/>
          <w:i w:val="false"/>
          <w:color w:val="000000"/>
          <w:sz w:val="28"/>
        </w:rPr>
        <w:t>
үшін құжаттар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13"/>
    <w:bookmarkStart w:name="z34" w:id="14"/>
    <w:p>
      <w:pPr>
        <w:spacing w:after="0"/>
        <w:ind w:left="0"/>
        <w:jc w:val="left"/>
      </w:pPr>
      <w:r>
        <w:rPr>
          <w:rFonts w:ascii="Times New Roman"/>
          <w:b/>
          <w:i w:val="false"/>
          <w:color w:val="000000"/>
        </w:rPr>
        <w:t xml:space="preserve"> 
"Жалпы білім беретін мектептерде білім алушылар мен</w:t>
      </w:r>
      <w:r>
        <w:br/>
      </w:r>
      <w:r>
        <w:rPr>
          <w:rFonts w:ascii="Times New Roman"/>
          <w:b/>
          <w:i w:val="false"/>
          <w:color w:val="000000"/>
        </w:rPr>
        <w:t>
тәрбиеленушілердің жекелеген санаттарына тегін тамақтандыруды</w:t>
      </w:r>
      <w:r>
        <w:br/>
      </w:r>
      <w:r>
        <w:rPr>
          <w:rFonts w:ascii="Times New Roman"/>
          <w:b/>
          <w:i w:val="false"/>
          <w:color w:val="000000"/>
        </w:rPr>
        <w:t>
ұсыну үшін құжаттар қабылдау" мемлекеттік қызмет көрсету</w:t>
      </w:r>
      <w:r>
        <w:br/>
      </w:r>
      <w:r>
        <w:rPr>
          <w:rFonts w:ascii="Times New Roman"/>
          <w:b/>
          <w:i w:val="false"/>
          <w:color w:val="000000"/>
        </w:rPr>
        <w:t>
бойынша байланыс деректері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5"/>
        <w:gridCol w:w="3475"/>
        <w:gridCol w:w="2036"/>
        <w:gridCol w:w="2704"/>
      </w:tblGrid>
      <w:tr>
        <w:trPr>
          <w:trHeight w:val="30" w:hRule="atLeast"/>
        </w:trPr>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саласындағы мемлекеттік қызмет көрсету бойынша қызметті жүзеге асыратын білім беру ұйымының атауы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орны, мекенжайы, электрондық мекенжайы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75" w:hRule="atLeast"/>
        </w:trPr>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әкімдігінің, "Саран қаласының білім беру, дене шынықтыру және спорт бөлімі" мемлекеттік мекемесінің N 1 орта жалпы білім беретін мектебі" коммуналдық мемлекеттік мекемесі</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Жамбыл көшесі, 50</w:t>
            </w:r>
            <w:r>
              <w:br/>
            </w:r>
            <w:r>
              <w:rPr>
                <w:rFonts w:ascii="Times New Roman"/>
                <w:b w:val="false"/>
                <w:i w:val="false"/>
                <w:color w:val="000000"/>
                <w:sz w:val="20"/>
              </w:rPr>
              <w:t>
</w:t>
            </w:r>
            <w:r>
              <w:rPr>
                <w:rFonts w:ascii="Times New Roman"/>
                <w:b w:val="false"/>
                <w:i w:val="false"/>
                <w:color w:val="000000"/>
                <w:sz w:val="20"/>
              </w:rPr>
              <w:t>электрондық пошта: stdioworkz@yandex.ru</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26111</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түскі үзіліспен сағат 09.00-ден 18.00-ге дейін</w:t>
            </w:r>
          </w:p>
        </w:tc>
      </w:tr>
      <w:tr>
        <w:trPr>
          <w:trHeight w:val="1545" w:hRule="atLeast"/>
        </w:trPr>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әкімдігінің, "Саран қаласының білім беру, дене шынықтыру және спорт бөлімі" мемлекеттік мекемесінің N 2 орта жалпы білім беретін мектебі" коммуналдық мемлекеттік мекемесі</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Ушаков көшесі 8/1</w:t>
            </w:r>
            <w:r>
              <w:br/>
            </w:r>
            <w:r>
              <w:rPr>
                <w:rFonts w:ascii="Times New Roman"/>
                <w:b w:val="false"/>
                <w:i w:val="false"/>
                <w:color w:val="000000"/>
                <w:sz w:val="20"/>
              </w:rPr>
              <w:t>
</w:t>
            </w:r>
            <w:r>
              <w:rPr>
                <w:rFonts w:ascii="Times New Roman"/>
                <w:b w:val="false"/>
                <w:i w:val="false"/>
                <w:color w:val="000000"/>
                <w:sz w:val="20"/>
              </w:rPr>
              <w:t>электрондық пошта: dubowka@bk.ru</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27002</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түскі үзіліспен сағат 09.00-ден 18.00-ге дейін</w:t>
            </w:r>
          </w:p>
        </w:tc>
      </w:tr>
      <w:tr>
        <w:trPr>
          <w:trHeight w:val="30" w:hRule="atLeast"/>
        </w:trPr>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әкімдігінің, "Саран қаласының білім беру, дене шынықтыру және спорт бөлімі" мемлекеттік мекемесінің N 4 орта жалпы білім беретін мектебі" коммуналдық мемлекеттік мекемесі</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Жамбыл көшесі,62</w:t>
            </w:r>
            <w:r>
              <w:br/>
            </w:r>
            <w:r>
              <w:rPr>
                <w:rFonts w:ascii="Times New Roman"/>
                <w:b w:val="false"/>
                <w:i w:val="false"/>
                <w:color w:val="000000"/>
                <w:sz w:val="20"/>
              </w:rPr>
              <w:t>
</w:t>
            </w:r>
            <w:r>
              <w:rPr>
                <w:rFonts w:ascii="Times New Roman"/>
                <w:b w:val="false"/>
                <w:i w:val="false"/>
                <w:color w:val="000000"/>
                <w:sz w:val="20"/>
              </w:rPr>
              <w:t>электрондық пошта: sh4@inbox.ru</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23391</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түскі үзіліспен сағат 09.00-ден 18.00-ге дейін</w:t>
            </w:r>
          </w:p>
        </w:tc>
      </w:tr>
      <w:tr>
        <w:trPr>
          <w:trHeight w:val="30" w:hRule="atLeast"/>
        </w:trPr>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әкімдігінің, "Саран қаласының білім беру, дене шынықтыру және спорт бөлімі" мемлекеттік мекемесінің N 6 орта жалпы білім беретін мектебі" коммуналдық мемлекеттік мекемесі</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1а ықшам ауданы, 26 үй</w:t>
            </w:r>
            <w:r>
              <w:br/>
            </w:r>
            <w:r>
              <w:rPr>
                <w:rFonts w:ascii="Times New Roman"/>
                <w:b w:val="false"/>
                <w:i w:val="false"/>
                <w:color w:val="000000"/>
                <w:sz w:val="20"/>
              </w:rPr>
              <w:t>
</w:t>
            </w:r>
            <w:r>
              <w:rPr>
                <w:rFonts w:ascii="Times New Roman"/>
                <w:b w:val="false"/>
                <w:i w:val="false"/>
                <w:color w:val="000000"/>
                <w:sz w:val="20"/>
              </w:rPr>
              <w:t>электрондық пошта: www.shkola6-saran.ukoz.ru</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44421</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түскі үзіліспен сағат 09.00-ден 18.00-ге дейін</w:t>
            </w:r>
          </w:p>
        </w:tc>
      </w:tr>
      <w:tr>
        <w:trPr>
          <w:trHeight w:val="30" w:hRule="atLeast"/>
        </w:trPr>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әкімдігінің, "Саран қаласының білім беру, дене шынықтыру және спорт бөлімі" мемлекеттік мекемесінің N 7 орта жалпы білім беретін мектеп-интернаты" коммуналдық мемлекеттік мекемесі</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2 ықшам ауданы, 15 б үйі</w:t>
            </w:r>
            <w:r>
              <w:br/>
            </w:r>
            <w:r>
              <w:rPr>
                <w:rFonts w:ascii="Times New Roman"/>
                <w:b w:val="false"/>
                <w:i w:val="false"/>
                <w:color w:val="000000"/>
                <w:sz w:val="20"/>
              </w:rPr>
              <w:t>
</w:t>
            </w:r>
            <w:r>
              <w:rPr>
                <w:rFonts w:ascii="Times New Roman"/>
                <w:b w:val="false"/>
                <w:i w:val="false"/>
                <w:color w:val="000000"/>
                <w:sz w:val="20"/>
              </w:rPr>
              <w:t>электрондық пошта: OPCHK@rambler.ru</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31245</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түскі үзіліспен сағат 09.00-ден 18.00-ге дейін</w:t>
            </w:r>
          </w:p>
        </w:tc>
      </w:tr>
      <w:tr>
        <w:trPr>
          <w:trHeight w:val="30" w:hRule="atLeast"/>
        </w:trPr>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әкімдігінің, "Саран қаласының білім беру, дене шынықтыру және спорт бөлімі" мемлекеттік мекемесінің N 13 орта жалпы білім беретін мектебі" коммуналдық мемлекеттік мекемесі</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Ақтас кенті, Бородин қалтарысы 7</w:t>
            </w:r>
            <w:r>
              <w:br/>
            </w:r>
            <w:r>
              <w:rPr>
                <w:rFonts w:ascii="Times New Roman"/>
                <w:b w:val="false"/>
                <w:i w:val="false"/>
                <w:color w:val="000000"/>
                <w:sz w:val="20"/>
              </w:rPr>
              <w:t>
</w:t>
            </w:r>
            <w:r>
              <w:rPr>
                <w:rFonts w:ascii="Times New Roman"/>
                <w:b w:val="false"/>
                <w:i w:val="false"/>
                <w:color w:val="000000"/>
                <w:sz w:val="20"/>
              </w:rPr>
              <w:t>электрондық пошта: shool_13@mail.ru</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55028</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түскі үзіліспен сағат 09.00-ден 18.00-ге дейін</w:t>
            </w:r>
          </w:p>
        </w:tc>
      </w:tr>
      <w:tr>
        <w:trPr>
          <w:trHeight w:val="30" w:hRule="atLeast"/>
        </w:trPr>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әкімдігінің, "Саран қаласының білім беру, дене шынықтыру және спорт бөлімі" мемлекеттік мекемесінің N 16 орта жалпы білім беретін мектебі" коммуналдық мемлекеттік мекемесі</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Ақтас кенті, Космическая көшесі, 11</w:t>
            </w:r>
            <w:r>
              <w:br/>
            </w:r>
            <w:r>
              <w:rPr>
                <w:rFonts w:ascii="Times New Roman"/>
                <w:b w:val="false"/>
                <w:i w:val="false"/>
                <w:color w:val="000000"/>
                <w:sz w:val="20"/>
              </w:rPr>
              <w:t>
</w:t>
            </w:r>
            <w:r>
              <w:rPr>
                <w:rFonts w:ascii="Times New Roman"/>
                <w:b w:val="false"/>
                <w:i w:val="false"/>
                <w:color w:val="000000"/>
                <w:sz w:val="20"/>
              </w:rPr>
              <w:t>электрондық пошта: SOH16@mail.ru</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55027</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түскі үзіліспен сағат 09.00-ден 18.00-ге дейін </w:t>
            </w:r>
          </w:p>
        </w:tc>
      </w:tr>
      <w:tr>
        <w:trPr>
          <w:trHeight w:val="30" w:hRule="atLeast"/>
        </w:trPr>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әкімдігінің, "Саран қаласының білім беру, дене шынықтыру және спорт бөлімі" мемлекеттік мекемесінің N 17 орта жалпы білім беретін мектебі" коммуналдық мемлекеттік мекемесі</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Абай көшесі, 25а</w:t>
            </w:r>
            <w:r>
              <w:br/>
            </w:r>
            <w:r>
              <w:rPr>
                <w:rFonts w:ascii="Times New Roman"/>
                <w:b w:val="false"/>
                <w:i w:val="false"/>
                <w:color w:val="000000"/>
                <w:sz w:val="20"/>
              </w:rPr>
              <w:t>
</w:t>
            </w:r>
            <w:r>
              <w:rPr>
                <w:rFonts w:ascii="Times New Roman"/>
                <w:b w:val="false"/>
                <w:i w:val="false"/>
                <w:color w:val="000000"/>
                <w:sz w:val="20"/>
              </w:rPr>
              <w:t>электрондық пошта: sh17@rambler.ru</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40348</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түскі үзіліспен сағат 09.00-ден 18.00-ге дейін </w:t>
            </w:r>
          </w:p>
        </w:tc>
      </w:tr>
    </w:tbl>
    <w:bookmarkStart w:name="z35" w:id="15"/>
    <w:p>
      <w:pPr>
        <w:spacing w:after="0"/>
        <w:ind w:left="0"/>
        <w:jc w:val="both"/>
      </w:pPr>
      <w:r>
        <w:rPr>
          <w:rFonts w:ascii="Times New Roman"/>
          <w:b w:val="false"/>
          <w:i w:val="false"/>
          <w:color w:val="000000"/>
          <w:sz w:val="28"/>
        </w:rPr>
        <w:t>
"Жалпы білім беретін</w:t>
      </w:r>
      <w:r>
        <w:br/>
      </w:r>
      <w:r>
        <w:rPr>
          <w:rFonts w:ascii="Times New Roman"/>
          <w:b w:val="false"/>
          <w:i w:val="false"/>
          <w:color w:val="000000"/>
          <w:sz w:val="28"/>
        </w:rPr>
        <w:t>
мектептерде білім алушылар</w:t>
      </w:r>
      <w:r>
        <w:br/>
      </w:r>
      <w:r>
        <w:rPr>
          <w:rFonts w:ascii="Times New Roman"/>
          <w:b w:val="false"/>
          <w:i w:val="false"/>
          <w:color w:val="000000"/>
          <w:sz w:val="28"/>
        </w:rPr>
        <w:t>
мен тәрбиеленушілердің</w:t>
      </w:r>
      <w:r>
        <w:br/>
      </w:r>
      <w:r>
        <w:rPr>
          <w:rFonts w:ascii="Times New Roman"/>
          <w:b w:val="false"/>
          <w:i w:val="false"/>
          <w:color w:val="000000"/>
          <w:sz w:val="28"/>
        </w:rPr>
        <w:t>
жекелеген санаттарына</w:t>
      </w:r>
      <w:r>
        <w:br/>
      </w:r>
      <w:r>
        <w:rPr>
          <w:rFonts w:ascii="Times New Roman"/>
          <w:b w:val="false"/>
          <w:i w:val="false"/>
          <w:color w:val="000000"/>
          <w:sz w:val="28"/>
        </w:rPr>
        <w:t>
тегін тамақтандыруды ұсыну</w:t>
      </w:r>
      <w:r>
        <w:br/>
      </w:r>
      <w:r>
        <w:rPr>
          <w:rFonts w:ascii="Times New Roman"/>
          <w:b w:val="false"/>
          <w:i w:val="false"/>
          <w:color w:val="000000"/>
          <w:sz w:val="28"/>
        </w:rPr>
        <w:t>
үшін құжаттар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15"/>
    <w:bookmarkStart w:name="z36" w:id="16"/>
    <w:p>
      <w:pPr>
        <w:spacing w:after="0"/>
        <w:ind w:left="0"/>
        <w:jc w:val="left"/>
      </w:pPr>
      <w:r>
        <w:rPr>
          <w:rFonts w:ascii="Times New Roman"/>
          <w:b/>
          <w:i w:val="false"/>
          <w:color w:val="000000"/>
        </w:rPr>
        <w:t xml:space="preserve"> 
Жалпы білім беретін мектептерде білім алушылар мен тәрбиеленушілердің жекелеген санаттарына тегін тамақтандыруды ұсыну туралы анықтама үлгісі</w:t>
      </w:r>
    </w:p>
    <w:bookmarkEnd w:id="16"/>
    <w:p>
      <w:pPr>
        <w:spacing w:after="0"/>
        <w:ind w:left="0"/>
        <w:jc w:val="both"/>
      </w:pPr>
      <w:r>
        <w:rPr>
          <w:rFonts w:ascii="Times New Roman"/>
          <w:b w:val="false"/>
          <w:i w:val="false"/>
          <w:color w:val="000000"/>
          <w:sz w:val="28"/>
        </w:rPr>
        <w:t>      ______________________ берілген, оның 20 __ - 20 __ оқу жылында</w:t>
      </w:r>
      <w:r>
        <w:br/>
      </w:r>
      <w:r>
        <w:rPr>
          <w:rFonts w:ascii="Times New Roman"/>
          <w:b w:val="false"/>
          <w:i w:val="false"/>
          <w:color w:val="000000"/>
          <w:sz w:val="28"/>
        </w:rPr>
        <w:t>
тегін тамақтанумен қамтылатын оқушылар мен тәрбиеленушілердің</w:t>
      </w:r>
      <w:r>
        <w:br/>
      </w:r>
      <w:r>
        <w:rPr>
          <w:rFonts w:ascii="Times New Roman"/>
          <w:b w:val="false"/>
          <w:i w:val="false"/>
          <w:color w:val="000000"/>
          <w:sz w:val="28"/>
        </w:rPr>
        <w:t>
тізіміне (Т.А.Ә.) енгізілгенін растайды.</w:t>
      </w:r>
    </w:p>
    <w:p>
      <w:pPr>
        <w:spacing w:after="0"/>
        <w:ind w:left="0"/>
        <w:jc w:val="both"/>
      </w:pPr>
      <w:r>
        <w:rPr>
          <w:rFonts w:ascii="Times New Roman"/>
          <w:b w:val="false"/>
          <w:i w:val="false"/>
          <w:color w:val="000000"/>
          <w:sz w:val="28"/>
        </w:rPr>
        <w:t>      М.О.                          Күні, мектеп директорының қолы</w:t>
      </w:r>
    </w:p>
    <w:bookmarkStart w:name="z37" w:id="17"/>
    <w:p>
      <w:pPr>
        <w:spacing w:after="0"/>
        <w:ind w:left="0"/>
        <w:jc w:val="both"/>
      </w:pPr>
      <w:r>
        <w:rPr>
          <w:rFonts w:ascii="Times New Roman"/>
          <w:b w:val="false"/>
          <w:i w:val="false"/>
          <w:color w:val="000000"/>
          <w:sz w:val="28"/>
        </w:rPr>
        <w:t>
"Жалпы білім беретін</w:t>
      </w:r>
      <w:r>
        <w:br/>
      </w:r>
      <w:r>
        <w:rPr>
          <w:rFonts w:ascii="Times New Roman"/>
          <w:b w:val="false"/>
          <w:i w:val="false"/>
          <w:color w:val="000000"/>
          <w:sz w:val="28"/>
        </w:rPr>
        <w:t>
мектептерде білім алушылар</w:t>
      </w:r>
      <w:r>
        <w:br/>
      </w:r>
      <w:r>
        <w:rPr>
          <w:rFonts w:ascii="Times New Roman"/>
          <w:b w:val="false"/>
          <w:i w:val="false"/>
          <w:color w:val="000000"/>
          <w:sz w:val="28"/>
        </w:rPr>
        <w:t>
мен тәрбиеленушілердің</w:t>
      </w:r>
      <w:r>
        <w:br/>
      </w:r>
      <w:r>
        <w:rPr>
          <w:rFonts w:ascii="Times New Roman"/>
          <w:b w:val="false"/>
          <w:i w:val="false"/>
          <w:color w:val="000000"/>
          <w:sz w:val="28"/>
        </w:rPr>
        <w:t>
жекелеген санаттарына</w:t>
      </w:r>
      <w:r>
        <w:br/>
      </w:r>
      <w:r>
        <w:rPr>
          <w:rFonts w:ascii="Times New Roman"/>
          <w:b w:val="false"/>
          <w:i w:val="false"/>
          <w:color w:val="000000"/>
          <w:sz w:val="28"/>
        </w:rPr>
        <w:t>
тегін тамақтандыруды ұсыну</w:t>
      </w:r>
      <w:r>
        <w:br/>
      </w:r>
      <w:r>
        <w:rPr>
          <w:rFonts w:ascii="Times New Roman"/>
          <w:b w:val="false"/>
          <w:i w:val="false"/>
          <w:color w:val="000000"/>
          <w:sz w:val="28"/>
        </w:rPr>
        <w:t>
үшін құжаттар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3-қосымша</w:t>
      </w:r>
    </w:p>
    <w:bookmarkEnd w:id="17"/>
    <w:bookmarkStart w:name="z38" w:id="18"/>
    <w:p>
      <w:pPr>
        <w:spacing w:after="0"/>
        <w:ind w:left="0"/>
        <w:jc w:val="left"/>
      </w:pPr>
      <w:r>
        <w:rPr>
          <w:rFonts w:ascii="Times New Roman"/>
          <w:b/>
          <w:i w:val="false"/>
          <w:color w:val="000000"/>
        </w:rPr>
        <w:t xml:space="preserve"> 
"Жалпы білім беретін мектептерде білім алушылар мен тәрбиеленушілердің жекелеген санаттарына тегін тамақтандыруды ұсыну үшін өтініштің үлгісі</w:t>
      </w:r>
    </w:p>
    <w:bookmarkEnd w:id="18"/>
    <w:p>
      <w:pPr>
        <w:spacing w:after="0"/>
        <w:ind w:left="0"/>
        <w:jc w:val="both"/>
      </w:pPr>
      <w:r>
        <w:rPr>
          <w:rFonts w:ascii="Times New Roman"/>
          <w:b w:val="false"/>
          <w:i w:val="false"/>
          <w:color w:val="000000"/>
          <w:sz w:val="28"/>
        </w:rPr>
        <w:t>_____________________________________</w:t>
      </w:r>
      <w:r>
        <w:br/>
      </w:r>
      <w:r>
        <w:rPr>
          <w:rFonts w:ascii="Times New Roman"/>
          <w:b w:val="false"/>
          <w:i w:val="false"/>
          <w:color w:val="000000"/>
          <w:sz w:val="28"/>
        </w:rPr>
        <w:t>
___________ облысы, _________ ауданы)</w:t>
      </w:r>
      <w:r>
        <w:br/>
      </w: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N ________________ мектеп директорына</w:t>
      </w:r>
      <w:r>
        <w:br/>
      </w:r>
      <w:r>
        <w:rPr>
          <w:rFonts w:ascii="Times New Roman"/>
          <w:b w:val="false"/>
          <w:i w:val="false"/>
          <w:color w:val="000000"/>
          <w:sz w:val="28"/>
        </w:rPr>
        <w:t xml:space="preserve">
(мектептің атауы)                  </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(Директордың Т.А.Ә)       </w:t>
      </w:r>
      <w:r>
        <w:br/>
      </w:r>
      <w:r>
        <w:rPr>
          <w:rFonts w:ascii="Times New Roman"/>
          <w:b w:val="false"/>
          <w:i w:val="false"/>
          <w:color w:val="000000"/>
          <w:sz w:val="28"/>
        </w:rPr>
        <w:t>
_______________________________ азам.</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(елді мекеннің атауы,       </w:t>
      </w:r>
      <w:r>
        <w:br/>
      </w:r>
      <w:r>
        <w:rPr>
          <w:rFonts w:ascii="Times New Roman"/>
          <w:b w:val="false"/>
          <w:i w:val="false"/>
          <w:color w:val="000000"/>
          <w:sz w:val="28"/>
        </w:rPr>
        <w:t>
 </w:t>
      </w:r>
      <w:r>
        <w:br/>
      </w:r>
      <w:r>
        <w:rPr>
          <w:rFonts w:ascii="Times New Roman"/>
          <w:b w:val="false"/>
          <w:i w:val="false"/>
          <w:color w:val="000000"/>
          <w:sz w:val="28"/>
        </w:rPr>
        <w:t xml:space="preserve">
тұрғылықты мекенжайы, тел.)          </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мекенжайы бойынша тұратын     </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(Өтініш берушінің толық аты-жөні)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(N немесе сыныбын көрсету) оқитын менің кәмелетке толмаған балам (туған жылы, айы, күні Т.А.Ә.) (оқу жылын көрсету) тегін тамақтанумен қамтылған оқушылар мен тәрбиеленушілердің тізіміне енгізуіңізді сұраймын.</w:t>
      </w:r>
    </w:p>
    <w:p>
      <w:pPr>
        <w:spacing w:after="0"/>
        <w:ind w:left="0"/>
        <w:jc w:val="both"/>
      </w:pPr>
      <w:r>
        <w:rPr>
          <w:rFonts w:ascii="Times New Roman"/>
          <w:b w:val="false"/>
          <w:i w:val="false"/>
          <w:color w:val="000000"/>
          <w:sz w:val="28"/>
        </w:rPr>
        <w:t>                                                          Күні, қолы</w:t>
      </w:r>
    </w:p>
    <w:bookmarkStart w:name="z39" w:id="19"/>
    <w:p>
      <w:pPr>
        <w:spacing w:after="0"/>
        <w:ind w:left="0"/>
        <w:jc w:val="both"/>
      </w:pPr>
      <w:r>
        <w:rPr>
          <w:rFonts w:ascii="Times New Roman"/>
          <w:b w:val="false"/>
          <w:i w:val="false"/>
          <w:color w:val="000000"/>
          <w:sz w:val="28"/>
        </w:rPr>
        <w:t>
"Жалпы білім беретін</w:t>
      </w:r>
      <w:r>
        <w:br/>
      </w:r>
      <w:r>
        <w:rPr>
          <w:rFonts w:ascii="Times New Roman"/>
          <w:b w:val="false"/>
          <w:i w:val="false"/>
          <w:color w:val="000000"/>
          <w:sz w:val="28"/>
        </w:rPr>
        <w:t>
мектептерде білім алушылар</w:t>
      </w:r>
      <w:r>
        <w:br/>
      </w:r>
      <w:r>
        <w:rPr>
          <w:rFonts w:ascii="Times New Roman"/>
          <w:b w:val="false"/>
          <w:i w:val="false"/>
          <w:color w:val="000000"/>
          <w:sz w:val="28"/>
        </w:rPr>
        <w:t>
мен тәрбиеленушілердің</w:t>
      </w:r>
      <w:r>
        <w:br/>
      </w:r>
      <w:r>
        <w:rPr>
          <w:rFonts w:ascii="Times New Roman"/>
          <w:b w:val="false"/>
          <w:i w:val="false"/>
          <w:color w:val="000000"/>
          <w:sz w:val="28"/>
        </w:rPr>
        <w:t>
жекелеген санаттарына</w:t>
      </w:r>
      <w:r>
        <w:br/>
      </w:r>
      <w:r>
        <w:rPr>
          <w:rFonts w:ascii="Times New Roman"/>
          <w:b w:val="false"/>
          <w:i w:val="false"/>
          <w:color w:val="000000"/>
          <w:sz w:val="28"/>
        </w:rPr>
        <w:t>
тегін тамақтандыруды ұсыну</w:t>
      </w:r>
      <w:r>
        <w:br/>
      </w:r>
      <w:r>
        <w:rPr>
          <w:rFonts w:ascii="Times New Roman"/>
          <w:b w:val="false"/>
          <w:i w:val="false"/>
          <w:color w:val="000000"/>
          <w:sz w:val="28"/>
        </w:rPr>
        <w:t>
үшін құжаттар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4-қосымша</w:t>
      </w:r>
    </w:p>
    <w:bookmarkEnd w:id="19"/>
    <w:bookmarkStart w:name="z40" w:id="20"/>
    <w:p>
      <w:pPr>
        <w:spacing w:after="0"/>
        <w:ind w:left="0"/>
        <w:jc w:val="left"/>
      </w:pPr>
      <w:r>
        <w:rPr>
          <w:rFonts w:ascii="Times New Roman"/>
          <w:b/>
          <w:i w:val="false"/>
          <w:color w:val="000000"/>
        </w:rPr>
        <w:t xml:space="preserve"> 
Тұтынушыдан құжаттарды қабылдау туралы қолхаттың үлгісі</w:t>
      </w:r>
    </w:p>
    <w:bookmarkEnd w:id="20"/>
    <w:p>
      <w:pPr>
        <w:spacing w:after="0"/>
        <w:ind w:left="0"/>
        <w:jc w:val="both"/>
      </w:pPr>
      <w:r>
        <w:rPr>
          <w:rFonts w:ascii="Times New Roman"/>
          <w:b w:val="false"/>
          <w:i w:val="false"/>
          <w:color w:val="000000"/>
          <w:sz w:val="28"/>
        </w:rPr>
        <w:t>      Мектеп ____________________ (мектептің N немесе атауын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(елді мекеннің, ауданның, қаланың және облыстың атауы)</w:t>
      </w:r>
    </w:p>
    <w:p>
      <w:pPr>
        <w:spacing w:after="0"/>
        <w:ind w:left="0"/>
        <w:jc w:val="both"/>
      </w:pPr>
      <w:r>
        <w:rPr>
          <w:rFonts w:ascii="Times New Roman"/>
          <w:b w:val="false"/>
          <w:i w:val="false"/>
          <w:color w:val="000000"/>
          <w:sz w:val="28"/>
        </w:rPr>
        <w:t>      Құжаттарды қабылдауда N _________ қолхат</w:t>
      </w:r>
      <w:r>
        <w:br/>
      </w:r>
      <w:r>
        <w:rPr>
          <w:rFonts w:ascii="Times New Roman"/>
          <w:b w:val="false"/>
          <w:i w:val="false"/>
          <w:color w:val="000000"/>
          <w:sz w:val="28"/>
        </w:rPr>
        <w:t>
      ________________________________ келесі құжаттар қабылданды:</w:t>
      </w:r>
      <w:r>
        <w:br/>
      </w:r>
      <w:r>
        <w:rPr>
          <w:rFonts w:ascii="Times New Roman"/>
          <w:b w:val="false"/>
          <w:i w:val="false"/>
          <w:color w:val="000000"/>
          <w:sz w:val="28"/>
        </w:rPr>
        <w:t>
            (тұтынушының Т.А.Ә.)</w:t>
      </w:r>
    </w:p>
    <w:p>
      <w:pPr>
        <w:spacing w:after="0"/>
        <w:ind w:left="0"/>
        <w:jc w:val="both"/>
      </w:pPr>
      <w:r>
        <w:rPr>
          <w:rFonts w:ascii="Times New Roman"/>
          <w:b w:val="false"/>
          <w:i w:val="false"/>
          <w:color w:val="000000"/>
          <w:sz w:val="28"/>
        </w:rPr>
        <w:t>      1. Өтініш</w:t>
      </w:r>
      <w:r>
        <w:br/>
      </w:r>
      <w:r>
        <w:rPr>
          <w:rFonts w:ascii="Times New Roman"/>
          <w:b w:val="false"/>
          <w:i w:val="false"/>
          <w:color w:val="000000"/>
          <w:sz w:val="28"/>
        </w:rPr>
        <w:t>
      2. Өтініш иесінің (отбасының) жергілікті атқарушы органдар тарапынан ұсынылатын мемлекеттік атаулы әлеуметтік көмекті тұтынушылар қатарына жататынын растайтын анықтама;</w:t>
      </w:r>
      <w:r>
        <w:br/>
      </w:r>
      <w:r>
        <w:rPr>
          <w:rFonts w:ascii="Times New Roman"/>
          <w:b w:val="false"/>
          <w:i w:val="false"/>
          <w:color w:val="000000"/>
          <w:sz w:val="28"/>
        </w:rPr>
        <w:t>
      3. Табысы туралы мәліметтер (ата-аналардың немесе оларды алмастырушы тұлғалардың еңбекақылары, кәсіпкерлік және басқа да қызмет түрлерінен түскен табыстары, балаларға төленетін алимент түріндегі және қарауындағы басқа да адамдардың табыстары);</w:t>
      </w:r>
      <w:r>
        <w:br/>
      </w:r>
      <w:r>
        <w:rPr>
          <w:rFonts w:ascii="Times New Roman"/>
          <w:b w:val="false"/>
          <w:i w:val="false"/>
          <w:color w:val="000000"/>
          <w:sz w:val="28"/>
        </w:rPr>
        <w:t>
      4. Уәкілетті органның жетім балалар мен ата-анасының қамқорлығынсыз қалған балаларға қорғаншылықты (қамқоршылықты), патронаттық тәрбиелеуді бекіту туралы шешімі;</w:t>
      </w:r>
      <w:r>
        <w:br/>
      </w:r>
      <w:r>
        <w:rPr>
          <w:rFonts w:ascii="Times New Roman"/>
          <w:b w:val="false"/>
          <w:i w:val="false"/>
          <w:color w:val="000000"/>
          <w:sz w:val="28"/>
        </w:rPr>
        <w:t>
      5. Материалдық-тұрмыстық ахуалын зерделеу актісі.</w:t>
      </w:r>
      <w:r>
        <w:br/>
      </w:r>
      <w:r>
        <w:rPr>
          <w:rFonts w:ascii="Times New Roman"/>
          <w:b w:val="false"/>
          <w:i w:val="false"/>
          <w:color w:val="000000"/>
          <w:sz w:val="28"/>
        </w:rPr>
        <w:t>
      6. Басқа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Қабылдадым _____________</w:t>
      </w:r>
      <w:r>
        <w:br/>
      </w:r>
      <w:r>
        <w:rPr>
          <w:rFonts w:ascii="Times New Roman"/>
          <w:b w:val="false"/>
          <w:i w:val="false"/>
          <w:color w:val="000000"/>
          <w:sz w:val="28"/>
        </w:rPr>
        <w:t>
                    (қолы)</w:t>
      </w:r>
      <w:r>
        <w:br/>
      </w:r>
      <w:r>
        <w:rPr>
          <w:rFonts w:ascii="Times New Roman"/>
          <w:b w:val="false"/>
          <w:i w:val="false"/>
          <w:color w:val="000000"/>
          <w:sz w:val="28"/>
        </w:rPr>
        <w:t>
      "____"_____________ 20__ ж.</w:t>
      </w:r>
    </w:p>
    <w:bookmarkStart w:name="z41" w:id="21"/>
    <w:p>
      <w:pPr>
        <w:spacing w:after="0"/>
        <w:ind w:left="0"/>
        <w:jc w:val="both"/>
      </w:pPr>
      <w:r>
        <w:rPr>
          <w:rFonts w:ascii="Times New Roman"/>
          <w:b w:val="false"/>
          <w:i w:val="false"/>
          <w:color w:val="000000"/>
          <w:sz w:val="28"/>
        </w:rPr>
        <w:t>
"Жалпы білім беретін</w:t>
      </w:r>
      <w:r>
        <w:br/>
      </w:r>
      <w:r>
        <w:rPr>
          <w:rFonts w:ascii="Times New Roman"/>
          <w:b w:val="false"/>
          <w:i w:val="false"/>
          <w:color w:val="000000"/>
          <w:sz w:val="28"/>
        </w:rPr>
        <w:t>
мектептерде білім алушылар</w:t>
      </w:r>
      <w:r>
        <w:br/>
      </w:r>
      <w:r>
        <w:rPr>
          <w:rFonts w:ascii="Times New Roman"/>
          <w:b w:val="false"/>
          <w:i w:val="false"/>
          <w:color w:val="000000"/>
          <w:sz w:val="28"/>
        </w:rPr>
        <w:t>
мен тәрбиеленушілердің</w:t>
      </w:r>
      <w:r>
        <w:br/>
      </w:r>
      <w:r>
        <w:rPr>
          <w:rFonts w:ascii="Times New Roman"/>
          <w:b w:val="false"/>
          <w:i w:val="false"/>
          <w:color w:val="000000"/>
          <w:sz w:val="28"/>
        </w:rPr>
        <w:t>
жекелеген санаттарына</w:t>
      </w:r>
      <w:r>
        <w:br/>
      </w:r>
      <w:r>
        <w:rPr>
          <w:rFonts w:ascii="Times New Roman"/>
          <w:b w:val="false"/>
          <w:i w:val="false"/>
          <w:color w:val="000000"/>
          <w:sz w:val="28"/>
        </w:rPr>
        <w:t>
тегін тамақтандыруды ұсыну</w:t>
      </w:r>
      <w:r>
        <w:br/>
      </w:r>
      <w:r>
        <w:rPr>
          <w:rFonts w:ascii="Times New Roman"/>
          <w:b w:val="false"/>
          <w:i w:val="false"/>
          <w:color w:val="000000"/>
          <w:sz w:val="28"/>
        </w:rPr>
        <w:t>
үшін құжаттар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5-қосымша</w:t>
      </w:r>
    </w:p>
    <w:bookmarkEnd w:id="21"/>
    <w:bookmarkStart w:name="z42" w:id="22"/>
    <w:p>
      <w:pPr>
        <w:spacing w:after="0"/>
        <w:ind w:left="0"/>
        <w:jc w:val="left"/>
      </w:pPr>
      <w:r>
        <w:rPr>
          <w:rFonts w:ascii="Times New Roman"/>
          <w:b/>
          <w:i w:val="false"/>
          <w:color w:val="000000"/>
        </w:rPr>
        <w:t xml:space="preserve"> 
Әрбір әкімшілік іс-әрекетінің (рәсімнің) орындау мерзімін көрсетумен әр ҚФБ әкімшілік іс-әрекеттерінің (рәсімдерінің) дәйектілігі мен өзара іс-қимылының мәтіндік кестелік сипаттамасы</w:t>
      </w:r>
    </w:p>
    <w:bookmarkEnd w:id="22"/>
    <w:bookmarkStart w:name="z43" w:id="23"/>
    <w:p>
      <w:pPr>
        <w:spacing w:after="0"/>
        <w:ind w:left="0"/>
        <w:jc w:val="both"/>
      </w:pPr>
      <w:r>
        <w:rPr>
          <w:rFonts w:ascii="Times New Roman"/>
          <w:b w:val="false"/>
          <w:i w:val="false"/>
          <w:color w:val="000000"/>
          <w:sz w:val="28"/>
        </w:rPr>
        <w:t>
</w:t>
      </w:r>
      <w:r>
        <w:rPr>
          <w:rFonts w:ascii="Times New Roman"/>
          <w:b/>
          <w:i w:val="false"/>
          <w:color w:val="000000"/>
          <w:sz w:val="28"/>
        </w:rPr>
        <w:t>      1-кесте. ҚФБ әрекеттерінің сипаттамасы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0"/>
        <w:gridCol w:w="3737"/>
        <w:gridCol w:w="3235"/>
        <w:gridCol w:w="32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іс-әрекеттері (жұмыстар ағыны, барысы)</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(жұмыстар барысы, ағыны)</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ұйымының жауапты орындаушысы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орындаушысы</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(үдерістің, рәсімнің, операцияның) атауы және олардың сипаттамасы</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өтінішті тіркеу, құжаттарды қабылдау туралы мемлекеттік қызметті алушыға қолхат беру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анықтаманы не бас тарту туралы дәлелді жауапты ресімдеу</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ұйымдастырушылық-өкімдік шешім)</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үшін құжаттарды басшылыққа жолдау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құжаттарды жауапты орындаушының орындауына беру</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анықтаманы не бас тарту дәлелді жауапты беру</w:t>
            </w:r>
          </w:p>
        </w:tc>
      </w:tr>
      <w:tr>
        <w:trPr>
          <w:trHeight w:val="30" w:hRule="atLeast"/>
        </w:trPr>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r>
    </w:tbl>
    <w:bookmarkStart w:name="z44" w:id="24"/>
    <w:p>
      <w:pPr>
        <w:spacing w:after="0"/>
        <w:ind w:left="0"/>
        <w:jc w:val="both"/>
      </w:pPr>
      <w:r>
        <w:rPr>
          <w:rFonts w:ascii="Times New Roman"/>
          <w:b w:val="false"/>
          <w:i w:val="false"/>
          <w:color w:val="000000"/>
          <w:sz w:val="28"/>
        </w:rPr>
        <w:t>
</w:t>
      </w:r>
      <w:r>
        <w:rPr>
          <w:rFonts w:ascii="Times New Roman"/>
          <w:b/>
          <w:i w:val="false"/>
          <w:color w:val="000000"/>
          <w:sz w:val="28"/>
        </w:rPr>
        <w:t>      2-кесте. Пайдалану нұсқалары. Негізгі үдеріс</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9"/>
        <w:gridCol w:w="3752"/>
        <w:gridCol w:w="5179"/>
      </w:tblGrid>
      <w:tr>
        <w:trPr>
          <w:trHeight w:val="30" w:hRule="atLeast"/>
        </w:trPr>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Білім беру ұйымының жауапты орындаушысы</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Білім беру ұйымының басшысы</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Білім беру ұйымының жауапты орындаушысы</w:t>
            </w:r>
          </w:p>
        </w:tc>
      </w:tr>
      <w:tr>
        <w:trPr>
          <w:trHeight w:val="30" w:hRule="atLeast"/>
        </w:trPr>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Құжаттарды қабылдау, өтінішті тіркеу, құжаттарды қабылдау туралы мемлекеттік қызметті алушыға қолхат беру</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Құжаттарды қарау</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Құжаттардың толықтығын тексеру, анықтаманы не бас тарту туралы дәлелді жауапты ресімдеу</w:t>
            </w:r>
          </w:p>
        </w:tc>
      </w:tr>
      <w:tr>
        <w:trPr>
          <w:trHeight w:val="30" w:hRule="atLeast"/>
        </w:trPr>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іс-әрекет</w:t>
            </w:r>
          </w:p>
          <w:p>
            <w:pPr>
              <w:spacing w:after="20"/>
              <w:ind w:left="20"/>
              <w:jc w:val="both"/>
            </w:pPr>
            <w:r>
              <w:rPr>
                <w:rFonts w:ascii="Times New Roman"/>
                <w:b w:val="false"/>
                <w:i w:val="false"/>
                <w:color w:val="000000"/>
                <w:sz w:val="20"/>
              </w:rPr>
              <w:t>Қарар қою үшін құжаттарды басшылыққа жолдау</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Қарар қою, құжаттарды жауапты орындаушының орындауына беру</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p>
          <w:p>
            <w:pPr>
              <w:spacing w:after="20"/>
              <w:ind w:left="20"/>
              <w:jc w:val="both"/>
            </w:pPr>
            <w:r>
              <w:rPr>
                <w:rFonts w:ascii="Times New Roman"/>
                <w:b w:val="false"/>
                <w:i w:val="false"/>
                <w:color w:val="000000"/>
                <w:sz w:val="20"/>
              </w:rPr>
              <w:t>Мемлекеттік қызметті алушыға анықтаманы не бас тарту туралы дәлелді жауапты беру</w:t>
            </w:r>
          </w:p>
        </w:tc>
      </w:tr>
    </w:tbl>
    <w:bookmarkStart w:name="z45" w:id="25"/>
    <w:p>
      <w:pPr>
        <w:spacing w:after="0"/>
        <w:ind w:left="0"/>
        <w:jc w:val="both"/>
      </w:pPr>
      <w:r>
        <w:rPr>
          <w:rFonts w:ascii="Times New Roman"/>
          <w:b w:val="false"/>
          <w:i w:val="false"/>
          <w:color w:val="000000"/>
          <w:sz w:val="28"/>
        </w:rPr>
        <w:t>
</w:t>
      </w:r>
      <w:r>
        <w:rPr>
          <w:rFonts w:ascii="Times New Roman"/>
          <w:b/>
          <w:i w:val="false"/>
          <w:color w:val="000000"/>
          <w:sz w:val="28"/>
        </w:rPr>
        <w:t>      3-кесте. Пайдалану нұсқалары. Баламалы үдеріс</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4"/>
        <w:gridCol w:w="4070"/>
        <w:gridCol w:w="5246"/>
      </w:tblGrid>
      <w:tr>
        <w:trPr>
          <w:trHeight w:val="30" w:hRule="atLeast"/>
        </w:trPr>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Білім беру ұйымының жауапты орындаушысы</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Білім беру ұйымының басшысы</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Білім беру ұйымының жауапты орындаушысы</w:t>
            </w:r>
          </w:p>
        </w:tc>
      </w:tr>
      <w:tr>
        <w:trPr>
          <w:trHeight w:val="30" w:hRule="atLeast"/>
        </w:trPr>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 әрекет</w:t>
            </w:r>
          </w:p>
          <w:p>
            <w:pPr>
              <w:spacing w:after="20"/>
              <w:ind w:left="20"/>
              <w:jc w:val="both"/>
            </w:pPr>
            <w:r>
              <w:rPr>
                <w:rFonts w:ascii="Times New Roman"/>
                <w:b w:val="false"/>
                <w:i w:val="false"/>
                <w:color w:val="000000"/>
                <w:sz w:val="20"/>
              </w:rPr>
              <w:t>Құжаттарды қабылдау, өтінішті тіркеу, құжаттарды қабылдау туралы мемлекеттік қызметті алушыға қолхат беру</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іс- әрекет</w:t>
            </w:r>
          </w:p>
          <w:p>
            <w:pPr>
              <w:spacing w:after="20"/>
              <w:ind w:left="20"/>
              <w:jc w:val="both"/>
            </w:pPr>
            <w:r>
              <w:rPr>
                <w:rFonts w:ascii="Times New Roman"/>
                <w:b w:val="false"/>
                <w:i w:val="false"/>
                <w:color w:val="000000"/>
                <w:sz w:val="20"/>
              </w:rPr>
              <w:t>Қарар қою үшін құжаттарды басшылыққа жолдау</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Құжаттарды қарау</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Қарар қою, құжаттарды жауапты орындаушының орындауына беру</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Ұсынылған құжаттардың толықтығын тексеру</w:t>
            </w:r>
          </w:p>
        </w:tc>
      </w:tr>
      <w:tr>
        <w:trPr>
          <w:trHeight w:val="30" w:hRule="atLeast"/>
        </w:trPr>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p>
          <w:p>
            <w:pPr>
              <w:spacing w:after="20"/>
              <w:ind w:left="20"/>
              <w:jc w:val="both"/>
            </w:pPr>
            <w:r>
              <w:rPr>
                <w:rFonts w:ascii="Times New Roman"/>
                <w:b w:val="false"/>
                <w:i w:val="false"/>
                <w:color w:val="000000"/>
                <w:sz w:val="20"/>
              </w:rPr>
              <w:t>Анықтаманы не бас тарту туралы дәлелді жауапты ресімдеу</w:t>
            </w:r>
          </w:p>
        </w:tc>
      </w:tr>
      <w:tr>
        <w:trPr>
          <w:trHeight w:val="30" w:hRule="atLeast"/>
        </w:trPr>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p>
          <w:p>
            <w:pPr>
              <w:spacing w:after="20"/>
              <w:ind w:left="20"/>
              <w:jc w:val="both"/>
            </w:pPr>
            <w:r>
              <w:rPr>
                <w:rFonts w:ascii="Times New Roman"/>
                <w:b w:val="false"/>
                <w:i w:val="false"/>
                <w:color w:val="000000"/>
                <w:sz w:val="20"/>
              </w:rPr>
              <w:t>Анықтамаға не бас тарту туралы дәлелді жауапқа қол қою</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іс-әрекет</w:t>
            </w:r>
          </w:p>
          <w:p>
            <w:pPr>
              <w:spacing w:after="20"/>
              <w:ind w:left="20"/>
              <w:jc w:val="both"/>
            </w:pPr>
            <w:r>
              <w:rPr>
                <w:rFonts w:ascii="Times New Roman"/>
                <w:b w:val="false"/>
                <w:i w:val="false"/>
                <w:color w:val="000000"/>
                <w:sz w:val="20"/>
              </w:rPr>
              <w:t>Анықтаманы не бас тарту туралы дәлелді жауапты тіркеу және мемлекеттік қызметті алушыға беру</w:t>
            </w:r>
          </w:p>
        </w:tc>
      </w:tr>
    </w:tbl>
    <w:bookmarkStart w:name="z46" w:id="26"/>
    <w:p>
      <w:pPr>
        <w:spacing w:after="0"/>
        <w:ind w:left="0"/>
        <w:jc w:val="both"/>
      </w:pPr>
      <w:r>
        <w:rPr>
          <w:rFonts w:ascii="Times New Roman"/>
          <w:b w:val="false"/>
          <w:i w:val="false"/>
          <w:color w:val="000000"/>
          <w:sz w:val="28"/>
        </w:rPr>
        <w:t>
"Жалпы білім беретін</w:t>
      </w:r>
      <w:r>
        <w:br/>
      </w:r>
      <w:r>
        <w:rPr>
          <w:rFonts w:ascii="Times New Roman"/>
          <w:b w:val="false"/>
          <w:i w:val="false"/>
          <w:color w:val="000000"/>
          <w:sz w:val="28"/>
        </w:rPr>
        <w:t>
мектептерде білім алушылар</w:t>
      </w:r>
      <w:r>
        <w:br/>
      </w:r>
      <w:r>
        <w:rPr>
          <w:rFonts w:ascii="Times New Roman"/>
          <w:b w:val="false"/>
          <w:i w:val="false"/>
          <w:color w:val="000000"/>
          <w:sz w:val="28"/>
        </w:rPr>
        <w:t>
мен тәрбиеленушілердің</w:t>
      </w:r>
      <w:r>
        <w:br/>
      </w:r>
      <w:r>
        <w:rPr>
          <w:rFonts w:ascii="Times New Roman"/>
          <w:b w:val="false"/>
          <w:i w:val="false"/>
          <w:color w:val="000000"/>
          <w:sz w:val="28"/>
        </w:rPr>
        <w:t>
жекелеген санаттарына</w:t>
      </w:r>
      <w:r>
        <w:br/>
      </w:r>
      <w:r>
        <w:rPr>
          <w:rFonts w:ascii="Times New Roman"/>
          <w:b w:val="false"/>
          <w:i w:val="false"/>
          <w:color w:val="000000"/>
          <w:sz w:val="28"/>
        </w:rPr>
        <w:t>
тегін тамақтандыруды ұсыну</w:t>
      </w:r>
      <w:r>
        <w:br/>
      </w:r>
      <w:r>
        <w:rPr>
          <w:rFonts w:ascii="Times New Roman"/>
          <w:b w:val="false"/>
          <w:i w:val="false"/>
          <w:color w:val="000000"/>
          <w:sz w:val="28"/>
        </w:rPr>
        <w:t>
үшін құжаттар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6-қосымша</w:t>
      </w:r>
    </w:p>
    <w:bookmarkEnd w:id="26"/>
    <w:bookmarkStart w:name="z47" w:id="27"/>
    <w:p>
      <w:pPr>
        <w:spacing w:after="0"/>
        <w:ind w:left="0"/>
        <w:jc w:val="left"/>
      </w:pPr>
      <w:r>
        <w:rPr>
          <w:rFonts w:ascii="Times New Roman"/>
          <w:b/>
          <w:i w:val="false"/>
          <w:color w:val="000000"/>
        </w:rPr>
        <w:t xml:space="preserve"> 
Мемлекеттік қызметті көрсету үдерісіндегі әкімшілік іс-әрекеттер мен ҚФБ қисынды дәйектілігі арасындағы өзара байланысты көрсететін схема</w:t>
      </w:r>
    </w:p>
    <w:bookmarkEnd w:id="27"/>
    <w:p>
      <w:pPr>
        <w:spacing w:after="0"/>
        <w:ind w:left="0"/>
        <w:jc w:val="both"/>
      </w:pPr>
      <w:r>
        <w:drawing>
          <wp:inline distT="0" distB="0" distL="0" distR="0">
            <wp:extent cx="8648700" cy="867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648700" cy="8674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