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2425" w14:textId="4792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әкімдігінің 2012 жылғы 19 қаңтардағы N 2/2 қаулысы. Қарағанды облысы Шахтинск қаласының Әділет басқармасында 2012 жылғы 10 ақпанда N 8-8-104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Қазақстан Республикасы Үкіметінің 2001 жылғы 19 маусымдағы N 836 "Қазақстан Республикасының 2001 жылғы 23 қаңтардағы "Халықты жұмыспен қамту туралы" Заңын іске асыру жөніндегі шаралар туралы" қаулысына сәйкес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Саны 300 адамды қоғамдық жұмыстарға арналған сұраныстар мен ұсыныстар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 жүргізілетін ұйымдардың тізімі, жұмыстардың түрлері, қатысушылардың еңбекақысының мөлшерімен бекітілсін (Қосымша).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"Шахтинск қаласының жұмыспен қамту және әлеуметтік бағдарламалар бөлімі" мемлекеттік мекемесіне (Р.И. Меллятова) осы қаулының 2 тармағында белгіленген барлық жұмыс берушілермен қоғамдық жұмыстарды орындау шарттарын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"Шахтинск қаласының қаржы бөлімі" мемлекеттік мекемесіне (А.Б. Меллятов) қоғамдық жұмыстарды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орынбасары Н.Б. Рыстинге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Е. Нагаспаев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Шахтинск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жылда қоғамдық жұмыстар жүргізілетін ұйымдардың тізімі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Қарағанды облысы Шахтинск қаласы әкімдігінің 2012.06.12 N 12/1 (алғашқы ресми жарияланған күннен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3161"/>
        <w:gridCol w:w="1242"/>
        <w:gridCol w:w="3183"/>
        <w:gridCol w:w="2169"/>
        <w:gridCol w:w="1695"/>
        <w:gridCol w:w="1740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Еңбеқақы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әкімінің аппараты"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"Шахан кенті әкімінің аппараты"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"Долинка кенті әкімінің аппараты"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"Новодолинский кенті әкімінің аппараты"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қалалық мәслихатының аппараты"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тұрғын үй-коммуналдық шаруашылығы, жолаушы көлігі және автокөлік жолдары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2135,2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құрылыс, сәулет және қала құрылысы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жер қатынастары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экономика және бюджеттік жоспарлау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кәсіпкерлік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қаржы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ішкі саясат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мәдениет және тілдерді дамыту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"Шахтинск қаласының кеншілер мәдениет сарайы" коммуналдық мемлекеттік қазыналық кәсіпорыны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абаттандыру және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"Шахан кентінің мәдениет үйі"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абаттандыру және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"Новодолинский кентінің мәдениет үйі"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абаттандыру және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жұмыспен қамту және әлеуметтік бағдарламалар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жұмыспен қамту орталығы"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білім беру, дене шынықтыру және спорт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әкімдігі Шахтинск қаласы білім беру, дене шынықтыру және спорт бөлімінің "Шахтинск Балалар-жасөспірімдер орталығы"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абаттандыру және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беру бөлімінің "Салтанат" балабақшасы"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беру бөлімінің "Березка" балабақшасы"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беру бөлімінің "Еркетай" балабақшасы"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беру бөлімінің "Ботакөз" балабақшасы"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беру бөлімінің "Снегурочка" балабақшасы"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беру бөлімінің "Қарлығаш" балабақшасы"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беру бөлімінің "Аленка" балабақшасы"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мамандандырылған әкімшілік соты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және бөлмелерді жинау абаттандыру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соты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және бөлмелерді жинау абаттандыру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 Қарағанды облысы денсаулық сақтау басқармасының "Шахтинск қаласының ауруханасы"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 абаттандыру, бекітілген аумақты және бөлмелерді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 Қарағанды облысы денсаулық сақтау басқармасының "Шахан кентінің емханасы"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және бөлмелерді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 Қарағанды облысы денсаулық сақтау басқармасының "Шахтинск қаласының емханасы"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 абаттандыру, бекітілген аумақты және бөлмелерді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Еңбек және халықты әлеуметтік қорғау министірлігінің зейнетақы төлеу жөніндегі мемлекеттік орталығы" Республикалық мемлекеттік қазыналық мекемесінің Шахтинск аудандық бөлімшесі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Қаржы министірлігі Салық комитетінің Қарағанды облысы бойынша Салық департаментінің Шахтинск қаласы бойынша Салық басқармасы"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Министірлігі Қарағанды облысының Әділет департаменті Шахтинск қаласының Әділет басқармасы"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прокуратурасы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қылмыстық атқарушы инспекциясы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ішкі істер Департаменті Шахтинск қаласының ішкі істер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төтенше жағдайлар жөнінде Министірлігі Қарағанды облысының төтенше жағдайлар жөнінде Департаментінің Шахтинск қаласының төтенше жағдайлар жөнінде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сот актілерін Шахтинск аумақтық сот орындаушылары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және бөлмелерді жинау абаттандыру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Шахтинск қаласының Қорғаныс істері жөніндегі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 Бақылау және әлеуметтік қорғау комитетінің Қарағанды облысы бойынша Бақылау және әлеуметтік қорғау департаменті"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мәдениет және тілдерді дамыту бөлімінің "Барс" коммуналдық мемлекеттік қазыналық кәсіпорыны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және бекітілген учаскені қоқыстан тазарту.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