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b21e" w14:textId="93db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ұйымдастыратын жұмыс берушілер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2012 жылғы 23 ақпандағы N 4/3 қаулысы. Қарағанды облысы Шахтинск қаласының Әділет басқармасында 2012 жылғы 1 наурызда N 8-8-106 тіркелді. Күші жойылды - Қарағанды облысы Шахтинск қаласының әкімдігінің 2012 жылғы 22 мамырдағы N 10/1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Қарағанды облысы Шахтинск қаласының әкімдігінің 2012.05.22 N 10/1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ұйымдастыратын жұмыс берушілер тізімі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Рыстинге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Нагаспаев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4/3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әлеуметтік жұмыс орындарын ұйымдастыратын жұмыс берушілер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2502"/>
        <w:gridCol w:w="2202"/>
        <w:gridCol w:w="2460"/>
        <w:gridCol w:w="1688"/>
        <w:gridCol w:w="2010"/>
        <w:gridCol w:w="2611"/>
      </w:tblGrid>
      <w:tr>
        <w:trPr>
          <w:trHeight w:val="14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(лауазымы)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жұмыскерге айлық жалақының мөлшері (теңге)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(айлар)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жұмыскерге мемлекеттік бюджет құралдарынан өтелетін айлық жалақының мөлшері (теңге)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"Аленка" балабақшасы" коммуналдық мемлекеттік қазыналық кәсіпорын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"Салтанат" балабақшасы" коммуналдық мемлекеттік қазыналық кәсіпорын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60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"Еркетай" балабақшасы" коммуналдық мемлекеттік қазыналық кәсіпорын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 жұмысшы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5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"Салтанат" балабақшасы" коммуналдық мемлекеттік қазыналық кәсіпорын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22015,98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ғимараттарды жинаушы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"Ботакөз" балабақшасы" коммуналдық мемлекеттік қазыналық кәсіпорын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"Березка" балабақшасы" коммуналдық мемлекеттік қазыналық кәсіпорын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"Қарлығаш" балабақшасы" коммуналдық мемлекеттік қазыналық кәсіпорын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Тәрбиешінің көмекшісі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"Барс" коммуналдық мемлекеттік қазыналық кәсіпорын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Билеттерді бақылаушы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8719,5</w:t>
            </w:r>
          </w:p>
        </w:tc>
      </w:tr>
      <w:tr>
        <w:trPr>
          <w:trHeight w:val="39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"Придолинские ВКС" Жауапкершілігі шектеулі серіктестігі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"Шахтинский завод металлоконструкций" Жауапкершілігі шектеулі серіктестігі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 бояушы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соңғы 3 айда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55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Крамарева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3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3 айда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