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2d395" w14:textId="3a2d3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қалалық мәслихаттың "2012-2014 жылдарға арналған қалалық бюджет туралы" 2011 жылғы 9 желтоқсандағы XХXIX сессиясының N 760/39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V шақырылған ХIV сессиясының 2012 жылғы 10 желтоқсандағы N 887/14 шешімі. Қарағанды облысының Әділет департаментінде 2012 жылғы 11 желтоқсанда N 2013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қалалық мәслихаттың 2011 жылғы 9 желтоқсандағы XХXIX сессиясының "2012-2014 жылдарға арналған қалалық бюджет туралы" N 760/39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8-8-102 тіркелген, 2012 жылғы 2 наурыздағы N 9 "Шахтинский вестник" газетінде жарияланған), Шахтинск қалалық мәслихаттың 2012 жылғы 6 сәуірдегі III сессиясының "Шахтинск қалалық мәслихаттың "2012-2014 жылдарға арналған қалалық бюджет туралы" 2011 жылғы 9 желтоқсандағы ХХXIХ сессиясының N 760/39 шешіміне өзгерістер енгізу туралы" N 788/3 </w:t>
      </w:r>
      <w:r>
        <w:rPr>
          <w:rFonts w:ascii="Times New Roman"/>
          <w:b w:val="false"/>
          <w:i w:val="false"/>
          <w:color w:val="000000"/>
          <w:sz w:val="28"/>
        </w:rPr>
        <w:t>шешiмiмен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өзгерiстер енгiзiлген (нормативтік құқықтық актілерді мемлекеттік тіркеу Тізілімінде N 8-8-108 тіркелген, 2012 жылғы 20 сәуірдегі N 16 "Шахтинский вестник" газетінде жарияланған), Шахтинск қалалық мәслихаттың 2012 жылғы 23 сәуірдегі IV сессиясының "Шахтинск қалалық мәслихаттың "2012-2014 жылдарға арналған қалалық бюджет туралы" 2011 жылғы 9 желтоқсандағы ХХXIХ сессиясының N 760/39 шешіміне өзгеріс енгізу туралы" N 817/4 </w:t>
      </w:r>
      <w:r>
        <w:rPr>
          <w:rFonts w:ascii="Times New Roman"/>
          <w:b w:val="false"/>
          <w:i w:val="false"/>
          <w:color w:val="000000"/>
          <w:sz w:val="28"/>
        </w:rPr>
        <w:t>шешiмiмен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өзгерiс енгiзiлген (нормативтік құқықтық актілерді мемлекеттік тіркеу Тізілімінде N 8-8-109 тіркелген, 2012 жылғы 11 мамырдағы N 19 "Шахтинский вестник" газетінде жарияланған), Шахтинск қалалық мәслихаттың 2012 жылғы 8 маусымдағы V сессиясының "Шахтинск қалалық мәслихаттың "2012-2014 жылдарға арналған қалалық бюджет туралы" 2011 жылғы 9 желтоқсандағы ХХXIХ сессиясының N 760/39 шешіміне өзгерістер енгізу туралы" N 822/5 </w:t>
      </w:r>
      <w:r>
        <w:rPr>
          <w:rFonts w:ascii="Times New Roman"/>
          <w:b w:val="false"/>
          <w:i w:val="false"/>
          <w:color w:val="000000"/>
          <w:sz w:val="28"/>
        </w:rPr>
        <w:t>шешiмiмен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өзгерiстер енгiзiлген (нормативтік құқықтық актілерді мемлекеттік тіркеу Тізілімінде N 8-8-114 тіркелген, 2012 жылғы 6 шілдедегі N 27 "Шахтинский вестник" газетінде жарияланған), Шахтинск қалалық мәслихаттың 2012 жылғы 14 тамыздағы VIII сессиясының "Шахтинск қалалық мәслихаттың "2012-2014 жылдарға арналған қалалық бюджет туралы" 2011 жылғы 9 желтоқсандағы ХХXIХ сессиясының N 760/39 шешіміне өзгерістер енгізу туралы" N 851/8 </w:t>
      </w:r>
      <w:r>
        <w:rPr>
          <w:rFonts w:ascii="Times New Roman"/>
          <w:b w:val="false"/>
          <w:i w:val="false"/>
          <w:color w:val="000000"/>
          <w:sz w:val="28"/>
        </w:rPr>
        <w:t>шешiмiмен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өзгерiстер енгiзiлген (нормативтік құқықтық актілерді мемлекеттік тіркеу Тізілімінде N 8-8-116 тіркелген, 2012 жылғы 14 қыркүйектегі N 37 "Шахтинский вестник" газетінде жарияланған), Шахтинск қалалық мәслихаттың 2012 жылғы 12 қазандағы ХI сессиясының "Шахтинск қалалық мәслихаттың "2012-2014 жылдарға арналған қалалық бюджет туралы" 2011 жылғы 9 желтоқсандағы ХХXIХ сессиясының N 760/39 шешіміне өзгеріс енгізу туралы" N 871/11 </w:t>
      </w:r>
      <w:r>
        <w:rPr>
          <w:rFonts w:ascii="Times New Roman"/>
          <w:b w:val="false"/>
          <w:i w:val="false"/>
          <w:color w:val="000000"/>
          <w:sz w:val="28"/>
        </w:rPr>
        <w:t>шешiмiмен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өзгерiс енгiзiлген (нормативтік құқықтық актілерді мемлекеттік тіркеу Тізілімінде N 1957 тіркелген, 2012 жылғы 9 қарашадағы N 45 "Шахтинский вестник" газетінде жарияланған), Шахтинск қалалық мәслихаттың 2012 жылғы 9 қарашадағы ХII сессиясының "Шахтинск қалалық мәслихаттың "2012-2014 жылдарға арналған қалалық бюджет туралы" 2011 жылғы 9 желтоқсандағы ХХXIХ сессиясының N 760/39 шешіміне өзгерістер енгізу туралы" N 876/12 </w:t>
      </w:r>
      <w:r>
        <w:rPr>
          <w:rFonts w:ascii="Times New Roman"/>
          <w:b w:val="false"/>
          <w:i w:val="false"/>
          <w:color w:val="000000"/>
          <w:sz w:val="28"/>
        </w:rPr>
        <w:t>шешiмiмен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өзгерiстер енгiзiлген (нормативтік құқықтық актілерді мемлекеттік тіркеу Тізілімінде N 1967 тіркелген, 2012 жылғы 23 қарашадағы N 47 "Шахтинский вестник" газетінде жарияланған), Шахтинск қалалық мәслихаттың 2012 жылғы 20 қарашадағы ХIII сессиясының "Шахтинск қалалық мәслихаттың "2012-2014 жылдарға арналған қалалық бюджет туралы" 2011 жылғы 9 желтоқсандағы ХХXIХ сессиясының N 760/39 шешіміне өзгерістер енгізу туралы" N 882/13 </w:t>
      </w:r>
      <w:r>
        <w:rPr>
          <w:rFonts w:ascii="Times New Roman"/>
          <w:b w:val="false"/>
          <w:i w:val="false"/>
          <w:color w:val="000000"/>
          <w:sz w:val="28"/>
        </w:rPr>
        <w:t>шешiмiмен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өзгерiстер енгiзiлген (нормативтік құқықтық актілерді мемлекеттік тіркеу Тізілімінде N 1985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"5 641 244" сандары "5 625 643" деген сандарға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"4 806 386" сандары "4 790 785" деген сандарға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"5 694 839" сандары "5 679 238" деген сандарға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Керимкулов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Сатова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"Шахтинск қаласының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бөлiмi"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мекемесі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бастығының міндетін атқарушы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Есебаева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10.12.2012 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ХIV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887/14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XXХIX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760/39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қалалық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4790785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капиталына мемлекеттiң қатысуы арқылы iске асырылуы жоспарланатын бюджеттiк инвестициялардың экономикалық сараптамасы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- 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мен оқытуды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жеткiншектерге қосымша 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көтеруді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және 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әлеуметтік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көмегін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- 2020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 құру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көшелерiн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жөніндегі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кәсiпкерлiк бөлiмi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абаттандыру мәселелерін шешуге іс-шаралар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ХIV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887/14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XXХIX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760/39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облыстық бюджеттен берiлетiн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2895147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1795583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1099564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1795583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ұйымдардың тәрбиешілеріне біліктілік санаты үшін қосымша ақы мөлшерін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ДБҰ-ның оқу бағдарламалары бойынша біліктілікті арттырудан өткен мұғалімдерге еңбекақыны арттыруға"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және 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өткізуге"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қамтылу мен әлеуметтік бағдарламаларды үйлестіру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қызметтер стандарттарын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- 2020 бағдарламасы шеңберінде іс-шаралар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1605559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абаттандыру мәселелерін шешуге іс-шаралар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мен автомобиль жолдары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іс-шараларды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1099564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1099564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қорынан тұрғын үй жобалау, салу және (немесе)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- 2020 бағдарламасы шеңберінде тұрғын жай салу және (немесе) сатып алу және инженерлік коммуникациялық инфрақұрылымдарды дамыту (немесе)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ХIV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887/14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XXХIX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760/39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қалалық бюджеттік бағдарламалар әкімшілеріне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2895147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1795583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1099564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1795583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ұйымдардың тәрбиешілеріне біліктілік санаты үшін қосымша ақы мөлшерін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ДБҰ-ның оқу бағдарламалары бойынша біліктілікті арттырудан өткен мұғалімдерге еңбекақыны арттыруға"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және 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өткізуге"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қызметтер стандарттарын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- 2020 бағдарламасы шеңберінде іс-шаралар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1651372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абаттандыру мәселелерін шешуге іс-шаралар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іс-шараларды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1099564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1099564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қорынан тұрғын үй жобалау, салу және (немесе)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- 2020 бағдарламасы шеңберінде тұрғын жай салу және (немесе) сатып алу және инженерлік коммуникациялық инфрақұрылымдарды дамыту (немесе)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