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136d" w14:textId="3891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тұрғын үй көмегін көрсету Ережесін бекіту туралы</w:t>
      </w:r>
    </w:p>
    <w:p>
      <w:pPr>
        <w:spacing w:after="0"/>
        <w:ind w:left="0"/>
        <w:jc w:val="both"/>
      </w:pPr>
      <w:r>
        <w:rPr>
          <w:rFonts w:ascii="Times New Roman"/>
          <w:b w:val="false"/>
          <w:i w:val="false"/>
          <w:color w:val="000000"/>
          <w:sz w:val="28"/>
        </w:rPr>
        <w:t>Қарағанды облысы Абай ауданы мәслихатының 6 сессиясының 2012 жылғы 8 маусымдағы N 6/59 шешімі. Қарағанды облысы Абай ауданының Әділет басқармасында 2012 жылғы 2 шілдеде N 8-9-137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Абай ауданы бойынша тұрғын үй көмегін көрсетудің қоса тіркелген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рет ресми жарияланған күннен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Черепанов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"Абай ауданының экономика және</w:t>
      </w:r>
      <w:r>
        <w:br/>
      </w:r>
      <w:r>
        <w:rPr>
          <w:rFonts w:ascii="Times New Roman"/>
          <w:b w:val="false"/>
          <w:i w:val="false"/>
          <w:color w:val="000000"/>
          <w:sz w:val="28"/>
        </w:rPr>
        <w:t>бюджеттік жоспарлау бөлімі"</w:t>
      </w:r>
      <w:r>
        <w:br/>
      </w:r>
      <w:r>
        <w:rPr>
          <w:rFonts w:ascii="Times New Roman"/>
          <w:b w:val="false"/>
          <w:i w:val="false"/>
          <w:color w:val="000000"/>
          <w:sz w:val="28"/>
        </w:rPr>
        <w:t>мемлекеттік мекемесінің бастығы</w:t>
      </w:r>
      <w:r>
        <w:br/>
      </w:r>
      <w:r>
        <w:rPr>
          <w:rFonts w:ascii="Times New Roman"/>
          <w:b w:val="false"/>
          <w:i w:val="false"/>
          <w:color w:val="000000"/>
          <w:sz w:val="28"/>
        </w:rPr>
        <w:t>Б. Муталяпова</w:t>
      </w:r>
    </w:p>
    <w:p>
      <w:pPr>
        <w:spacing w:after="0"/>
        <w:ind w:left="0"/>
        <w:jc w:val="both"/>
      </w:pPr>
      <w:r>
        <w:rPr>
          <w:rFonts w:ascii="Times New Roman"/>
          <w:b w:val="false"/>
          <w:i w:val="false"/>
          <w:color w:val="000000"/>
          <w:sz w:val="28"/>
        </w:rPr>
        <w:t>
      08.06.2012 ж.</w:t>
      </w:r>
    </w:p>
    <w:p>
      <w:pPr>
        <w:spacing w:after="0"/>
        <w:ind w:left="0"/>
        <w:jc w:val="both"/>
      </w:pPr>
      <w:r>
        <w:rPr>
          <w:rFonts w:ascii="Times New Roman"/>
          <w:b w:val="false"/>
          <w:i w:val="false"/>
          <w:color w:val="000000"/>
          <w:sz w:val="28"/>
        </w:rPr>
        <w:t>
      "Абай ауданының жұмыспен</w:t>
      </w:r>
      <w:r>
        <w:br/>
      </w:r>
      <w:r>
        <w:rPr>
          <w:rFonts w:ascii="Times New Roman"/>
          <w:b w:val="false"/>
          <w:i w:val="false"/>
          <w:color w:val="000000"/>
          <w:sz w:val="28"/>
        </w:rPr>
        <w:t>қамту және әлеуметтік</w:t>
      </w:r>
      <w:r>
        <w:br/>
      </w:r>
      <w:r>
        <w:rPr>
          <w:rFonts w:ascii="Times New Roman"/>
          <w:b w:val="false"/>
          <w:i w:val="false"/>
          <w:color w:val="000000"/>
          <w:sz w:val="28"/>
        </w:rPr>
        <w:t>бағдарламалар бөлімі"</w:t>
      </w:r>
      <w:r>
        <w:br/>
      </w:r>
      <w:r>
        <w:rPr>
          <w:rFonts w:ascii="Times New Roman"/>
          <w:b w:val="false"/>
          <w:i w:val="false"/>
          <w:color w:val="000000"/>
          <w:sz w:val="28"/>
        </w:rPr>
        <w:t>мемлекеттік мекемесінің бастығы</w:t>
      </w:r>
      <w:r>
        <w:br/>
      </w:r>
      <w:r>
        <w:rPr>
          <w:rFonts w:ascii="Times New Roman"/>
          <w:b w:val="false"/>
          <w:i w:val="false"/>
          <w:color w:val="000000"/>
          <w:sz w:val="28"/>
        </w:rPr>
        <w:t>З. Шакентаев</w:t>
      </w:r>
    </w:p>
    <w:p>
      <w:pPr>
        <w:spacing w:after="0"/>
        <w:ind w:left="0"/>
        <w:jc w:val="both"/>
      </w:pPr>
      <w:r>
        <w:rPr>
          <w:rFonts w:ascii="Times New Roman"/>
          <w:b w:val="false"/>
          <w:i w:val="false"/>
          <w:color w:val="000000"/>
          <w:sz w:val="28"/>
        </w:rPr>
        <w:t>
      08.06.2012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2012 жылғы 8 маусымдағы</w:t>
            </w:r>
            <w:r>
              <w:br/>
            </w:r>
            <w:r>
              <w:rPr>
                <w:rFonts w:ascii="Times New Roman"/>
                <w:b w:val="false"/>
                <w:i w:val="false"/>
                <w:color w:val="000000"/>
                <w:sz w:val="20"/>
              </w:rPr>
              <w:t>6 сессиясының 6/59</w:t>
            </w:r>
            <w:r>
              <w:br/>
            </w:r>
            <w:r>
              <w:rPr>
                <w:rFonts w:ascii="Times New Roman"/>
                <w:b w:val="false"/>
                <w:i w:val="false"/>
                <w:color w:val="000000"/>
                <w:sz w:val="20"/>
              </w:rPr>
              <w:t>шешімімен бекетілген</w:t>
            </w:r>
          </w:p>
        </w:tc>
      </w:tr>
    </w:tbl>
    <w:p>
      <w:pPr>
        <w:spacing w:after="0"/>
        <w:ind w:left="0"/>
        <w:jc w:val="left"/>
      </w:pP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Абай ауданы бойынша тұрғын үй көмегін көрсету</w:t>
      </w:r>
      <w:r>
        <w:br/>
      </w:r>
      <w:r>
        <w:rPr>
          <w:rFonts w:ascii="Times New Roman"/>
          <w:b/>
          <w:i w:val="false"/>
          <w:color w:val="000000"/>
        </w:rPr>
        <w:t>Ережесі</w:t>
      </w:r>
    </w:p>
    <w:bookmarkEnd w:id="3"/>
    <w:bookmarkStart w:name="z6" w:id="4"/>
    <w:p>
      <w:pPr>
        <w:spacing w:after="0"/>
        <w:ind w:left="0"/>
        <w:jc w:val="both"/>
      </w:pPr>
      <w:r>
        <w:rPr>
          <w:rFonts w:ascii="Times New Roman"/>
          <w:b w:val="false"/>
          <w:i w:val="false"/>
          <w:color w:val="000000"/>
          <w:sz w:val="28"/>
        </w:rPr>
        <w:t xml:space="preserve">
      Осы Абай ауданы бойынша тұрғын үй көмегін көрсету Ережесі (ары қарай - Ереже)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қаңтарындағы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2008 жылғы 19 шілдедегі N 710 "Қазақстан Республикасы Әділет Министрлігінің мәселелері"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Абай ауданының аз қамтамасыз етілген отбасыларына (азаматтарына) тұрғын үй көмегін көрсетудің мөлшерін және тәртібін айқындайды.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Тақырыбы жаңа редакцияда - Қарағанды облысы Абай ауданының мәслихатының 25.02.2021 </w:t>
      </w:r>
      <w:r>
        <w:rPr>
          <w:rFonts w:ascii="Times New Roman"/>
          <w:b w:val="false"/>
          <w:i w:val="false"/>
          <w:color w:val="ff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6"/>
    <w:p>
      <w:pPr>
        <w:spacing w:after="0"/>
        <w:ind w:left="0"/>
        <w:jc w:val="both"/>
      </w:pPr>
      <w:r>
        <w:rPr>
          <w:rFonts w:ascii="Times New Roman"/>
          <w:b w:val="false"/>
          <w:i w:val="false"/>
          <w:color w:val="000000"/>
          <w:sz w:val="28"/>
        </w:rPr>
        <w:t>
      1. Ережелерде келесі негізгі ұғымдар пайдаланылады:</w:t>
      </w:r>
    </w:p>
    <w:bookmarkEnd w:id="6"/>
    <w:bookmarkStart w:name="z9" w:id="7"/>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7"/>
    <w:bookmarkStart w:name="z65" w:id="8"/>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0" w:id="9"/>
    <w:p>
      <w:pPr>
        <w:spacing w:after="0"/>
        <w:ind w:left="0"/>
        <w:jc w:val="both"/>
      </w:pPr>
      <w:r>
        <w:rPr>
          <w:rFonts w:ascii="Times New Roman"/>
          <w:b w:val="false"/>
          <w:i w:val="false"/>
          <w:color w:val="000000"/>
          <w:sz w:val="28"/>
        </w:rPr>
        <w:t>
      2) алушы – тұрғын үй көмегін алатын тұлға;</w:t>
      </w:r>
    </w:p>
    <w:bookmarkEnd w:id="9"/>
    <w:bookmarkStart w:name="z11" w:id="10"/>
    <w:p>
      <w:pPr>
        <w:spacing w:after="0"/>
        <w:ind w:left="0"/>
        <w:jc w:val="both"/>
      </w:pP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End w:id="10"/>
    <w:bookmarkStart w:name="z12" w:id="11"/>
    <w:p>
      <w:pPr>
        <w:spacing w:after="0"/>
        <w:ind w:left="0"/>
        <w:jc w:val="both"/>
      </w:pPr>
      <w:r>
        <w:rPr>
          <w:rFonts w:ascii="Times New Roman"/>
          <w:b w:val="false"/>
          <w:i w:val="false"/>
          <w:color w:val="000000"/>
          <w:sz w:val="28"/>
        </w:rPr>
        <w:t>
      4)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11"/>
    <w:bookmarkStart w:name="z13" w:id="12"/>
    <w:p>
      <w:pPr>
        <w:spacing w:after="0"/>
        <w:ind w:left="0"/>
        <w:jc w:val="both"/>
      </w:pPr>
      <w:r>
        <w:rPr>
          <w:rFonts w:ascii="Times New Roman"/>
          <w:b w:val="false"/>
          <w:i w:val="false"/>
          <w:color w:val="000000"/>
          <w:sz w:val="28"/>
        </w:rPr>
        <w:t>
      5)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12"/>
    <w:bookmarkStart w:name="z14" w:id="13"/>
    <w:p>
      <w:pPr>
        <w:spacing w:after="0"/>
        <w:ind w:left="0"/>
        <w:jc w:val="both"/>
      </w:pPr>
      <w:r>
        <w:rPr>
          <w:rFonts w:ascii="Times New Roman"/>
          <w:b w:val="false"/>
          <w:i w:val="false"/>
          <w:color w:val="000000"/>
          <w:sz w:val="28"/>
        </w:rPr>
        <w:t>
      6) өтініш беруші (жеке тұлға) – тұрғын үй көмегін тағайындауға жеке өз басының немесе отбасының атынан өтініш беруші тұлға;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Қарағанды облысы Абай ауданының мәслихатының 25.02.2021 </w:t>
      </w:r>
      <w:r>
        <w:rPr>
          <w:rFonts w:ascii="Times New Roman"/>
          <w:b w:val="false"/>
          <w:i w:val="false"/>
          <w:color w:val="00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уәкілетті орган – тұрғын үй көмегін тағайындауды жүзеге асыратын, жергілікті бюджет қаражаты есебінен қаржыланатын атқарушы органы;</w:t>
      </w:r>
    </w:p>
    <w:bookmarkEnd w:id="14"/>
    <w:bookmarkStart w:name="z17" w:id="15"/>
    <w:p>
      <w:pPr>
        <w:spacing w:after="0"/>
        <w:ind w:left="0"/>
        <w:jc w:val="both"/>
      </w:pPr>
      <w:r>
        <w:rPr>
          <w:rFonts w:ascii="Times New Roman"/>
          <w:b w:val="false"/>
          <w:i w:val="false"/>
          <w:color w:val="000000"/>
          <w:sz w:val="28"/>
        </w:rPr>
        <w:t>
      9)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Абай ауданының мәслихатының 21.06.2018 </w:t>
      </w:r>
      <w:r>
        <w:rPr>
          <w:rFonts w:ascii="Times New Roman"/>
          <w:b w:val="false"/>
          <w:i w:val="false"/>
          <w:color w:val="000000"/>
          <w:sz w:val="28"/>
        </w:rPr>
        <w:t>N 32/351</w:t>
      </w:r>
      <w:r>
        <w:rPr>
          <w:rFonts w:ascii="Times New Roman"/>
          <w:b w:val="false"/>
          <w:i w:val="false"/>
          <w:color w:val="ff0000"/>
          <w:sz w:val="28"/>
        </w:rPr>
        <w:t xml:space="preserve"> (оның алғашқы ресми жарияланған күнінен бастап он күнтізбелік күн өткеннен соң күшіне енеді); 26.12.2019 </w:t>
      </w:r>
      <w:r>
        <w:rPr>
          <w:rFonts w:ascii="Times New Roman"/>
          <w:b w:val="false"/>
          <w:i w:val="false"/>
          <w:color w:val="000000"/>
          <w:sz w:val="28"/>
        </w:rPr>
        <w:t>N 57/610</w:t>
      </w:r>
      <w:r>
        <w:rPr>
          <w:rFonts w:ascii="Times New Roman"/>
          <w:b w:val="false"/>
          <w:i w:val="false"/>
          <w:color w:val="ff0000"/>
          <w:sz w:val="28"/>
        </w:rPr>
        <w:t xml:space="preserve"> (алғашқы ресми жарияланған күнінен бастап он күнтізбелік күн өткеннен соң күшіне енеді); 25.02.2021 </w:t>
      </w:r>
      <w:r>
        <w:rPr>
          <w:rFonts w:ascii="Times New Roman"/>
          <w:b w:val="false"/>
          <w:i w:val="false"/>
          <w:color w:val="00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6"/>
    <w:bookmarkStart w:name="z17" w:id="1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7"/>
    <w:bookmarkStart w:name="z18" w:id="1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8"/>
    <w:bookmarkStart w:name="z19" w:id="1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9"/>
    <w:bookmarkStart w:name="z20" w:id="2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0"/>
    <w:bookmarkStart w:name="z21" w:id="21"/>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Абай ауданының мәслихатының 25.02.2021 </w:t>
      </w:r>
      <w:r>
        <w:rPr>
          <w:rFonts w:ascii="Times New Roman"/>
          <w:b w:val="false"/>
          <w:i w:val="false"/>
          <w:color w:val="00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2-тарау. Тұрғын үй көмегін көрсетудің нормативтерін анықтау</w:t>
      </w:r>
    </w:p>
    <w:bookmarkEnd w:id="22"/>
    <w:p>
      <w:pPr>
        <w:spacing w:after="0"/>
        <w:ind w:left="0"/>
        <w:jc w:val="both"/>
      </w:pPr>
      <w:r>
        <w:rPr>
          <w:rFonts w:ascii="Times New Roman"/>
          <w:b w:val="false"/>
          <w:i w:val="false"/>
          <w:color w:val="ff0000"/>
          <w:sz w:val="28"/>
        </w:rPr>
        <w:t xml:space="preserve">
      Ескерту. Тақырыбы жаңа редакцияда - Қарағанды облысы Абай ауданының мәслихатының 25.02.2021 </w:t>
      </w:r>
      <w:r>
        <w:rPr>
          <w:rFonts w:ascii="Times New Roman"/>
          <w:b w:val="false"/>
          <w:i w:val="false"/>
          <w:color w:val="ff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4" w:id="23"/>
    <w:p>
      <w:pPr>
        <w:spacing w:after="0"/>
        <w:ind w:left="0"/>
        <w:jc w:val="both"/>
      </w:pPr>
      <w:r>
        <w:rPr>
          <w:rFonts w:ascii="Times New Roman"/>
          <w:b w:val="false"/>
          <w:i w:val="false"/>
          <w:color w:val="000000"/>
          <w:sz w:val="28"/>
        </w:rPr>
        <w:t>
      3. Шекті жол берілетін шығыстар үлесі отбасының жиынтық табысына 8 пайыз мөлшерінде белгіленеді. Абай қаласында тұрақты тұратын және орталық жылуы бар отбасыларға (азаматтарға) шекті жол берілетін шығыстар үлесі отбасының жиынтық табысына 6 пайыз көлемінде анықталады.</w:t>
      </w:r>
    </w:p>
    <w:bookmarkEnd w:id="23"/>
    <w:bookmarkStart w:name="z26" w:id="24"/>
    <w:p>
      <w:pPr>
        <w:spacing w:after="0"/>
        <w:ind w:left="0"/>
        <w:jc w:val="both"/>
      </w:pPr>
      <w:r>
        <w:rPr>
          <w:rFonts w:ascii="Times New Roman"/>
          <w:b w:val="false"/>
          <w:i w:val="false"/>
          <w:color w:val="000000"/>
          <w:sz w:val="28"/>
        </w:rPr>
        <w:t>
      Топар кентінде және Көксу ауылдық округінің Жартас ауылында тұрақты тұратын, орталық жылытуы бар отбасыларға (азаматтарға) шекті жол берілетін шығыстар үлесі отбасының жиынтық табысына 5 пайыз мөлшерінде анықталады.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жаңа редакцияда - Қарағанды облысы Абай ауданының мәслихатының 25.02.2021 </w:t>
      </w:r>
      <w:r>
        <w:rPr>
          <w:rFonts w:ascii="Times New Roman"/>
          <w:b w:val="false"/>
          <w:i w:val="false"/>
          <w:color w:val="00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4. Тұрғын үй көмегі өтініш берушінің тұрғылықты жері бойынша уәкілетті органмен келесі нормалар бойынша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w:t>
      </w:r>
      <w:r>
        <w:rPr>
          <w:rFonts w:ascii="Times New Roman"/>
          <w:b w:val="false"/>
          <w:i w:val="false"/>
          <w:color w:val="ff0000"/>
          <w:sz w:val="28"/>
        </w:rPr>
        <w:t xml:space="preserve">алынып тасталды - Қарағанды облысы Абай ауданының мәслихатының 20.06.2013 </w:t>
      </w:r>
      <w:r>
        <w:rPr>
          <w:rFonts w:ascii="Times New Roman"/>
          <w:b w:val="false"/>
          <w:i w:val="false"/>
          <w:color w:val="000000"/>
          <w:sz w:val="28"/>
        </w:rPr>
        <w:t>N 17/179</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2) коммуналдық қызметтерді тұтыну нормасы:</w:t>
      </w:r>
    </w:p>
    <w:bookmarkEnd w:id="26"/>
    <w:p>
      <w:pPr>
        <w:spacing w:after="0"/>
        <w:ind w:left="0"/>
        <w:jc w:val="both"/>
      </w:pPr>
      <w:r>
        <w:rPr>
          <w:rFonts w:ascii="Times New Roman"/>
          <w:b w:val="false"/>
          <w:i w:val="false"/>
          <w:color w:val="000000"/>
          <w:sz w:val="28"/>
        </w:rPr>
        <w:t>
      бір адамға көлемдік газ:</w:t>
      </w:r>
    </w:p>
    <w:p>
      <w:pPr>
        <w:spacing w:after="0"/>
        <w:ind w:left="0"/>
        <w:jc w:val="both"/>
      </w:pPr>
      <w:r>
        <w:rPr>
          <w:rFonts w:ascii="Times New Roman"/>
          <w:b w:val="false"/>
          <w:i w:val="false"/>
          <w:color w:val="000000"/>
          <w:sz w:val="28"/>
        </w:rPr>
        <w:t>
      төлем шоттарын ұсына отырып, нақты шығындар бойынша, бірақ айына 8 килограммнан аспауы тиіс;</w:t>
      </w:r>
    </w:p>
    <w:p>
      <w:pPr>
        <w:spacing w:after="0"/>
        <w:ind w:left="0"/>
        <w:jc w:val="both"/>
      </w:pPr>
      <w:r>
        <w:rPr>
          <w:rFonts w:ascii="Times New Roman"/>
          <w:b w:val="false"/>
          <w:i w:val="false"/>
          <w:color w:val="000000"/>
          <w:sz w:val="28"/>
        </w:rPr>
        <w:t>
      бір адамға баллон газы:</w:t>
      </w:r>
    </w:p>
    <w:p>
      <w:pPr>
        <w:spacing w:after="0"/>
        <w:ind w:left="0"/>
        <w:jc w:val="both"/>
      </w:pPr>
      <w:r>
        <w:rPr>
          <w:rFonts w:ascii="Times New Roman"/>
          <w:b w:val="false"/>
          <w:i w:val="false"/>
          <w:color w:val="000000"/>
          <w:sz w:val="28"/>
        </w:rPr>
        <w:t>
      төлем шоттарын ұсына отырып, нақты шығындары бойынша, бірақ айына 10 килограммнан аспауы тиіс;</w:t>
      </w:r>
    </w:p>
    <w:p>
      <w:pPr>
        <w:spacing w:after="0"/>
        <w:ind w:left="0"/>
        <w:jc w:val="both"/>
      </w:pPr>
      <w:r>
        <w:rPr>
          <w:rFonts w:ascii="Times New Roman"/>
          <w:b w:val="false"/>
          <w:i w:val="false"/>
          <w:color w:val="000000"/>
          <w:sz w:val="28"/>
        </w:rPr>
        <w:t>
      қатты отын:</w:t>
      </w:r>
    </w:p>
    <w:p>
      <w:pPr>
        <w:spacing w:after="0"/>
        <w:ind w:left="0"/>
        <w:jc w:val="both"/>
      </w:pPr>
      <w:r>
        <w:rPr>
          <w:rFonts w:ascii="Times New Roman"/>
          <w:b w:val="false"/>
          <w:i w:val="false"/>
          <w:color w:val="000000"/>
          <w:sz w:val="28"/>
        </w:rPr>
        <w:t>
      жылу кезеңінің ұзақтығы – 7 ай;</w:t>
      </w:r>
    </w:p>
    <w:p>
      <w:pPr>
        <w:spacing w:after="0"/>
        <w:ind w:left="0"/>
        <w:jc w:val="both"/>
      </w:pPr>
      <w:r>
        <w:rPr>
          <w:rFonts w:ascii="Times New Roman"/>
          <w:b w:val="false"/>
          <w:i w:val="false"/>
          <w:color w:val="000000"/>
          <w:sz w:val="28"/>
        </w:rPr>
        <w:t>
      нақты шығындары бойынша қатты отынды тұтыну, бірақ жылу кезеңіне бір отбасына 3 тоннадан көп емес;</w:t>
      </w:r>
    </w:p>
    <w:p>
      <w:pPr>
        <w:spacing w:after="0"/>
        <w:ind w:left="0"/>
        <w:jc w:val="both"/>
      </w:pPr>
      <w:r>
        <w:rPr>
          <w:rFonts w:ascii="Times New Roman"/>
          <w:b w:val="false"/>
          <w:i w:val="false"/>
          <w:color w:val="000000"/>
          <w:sz w:val="28"/>
        </w:rPr>
        <w:t>
      1985 жылға дейін салынған тұрғын үй ғимараттарының 1 шаршы метр ауданын жылытуға көмір шығындары (жылу кезеңіне есептегенде):</w:t>
      </w:r>
    </w:p>
    <w:p>
      <w:pPr>
        <w:spacing w:after="0"/>
        <w:ind w:left="0"/>
        <w:jc w:val="both"/>
      </w:pPr>
      <w:r>
        <w:rPr>
          <w:rFonts w:ascii="Times New Roman"/>
          <w:b w:val="false"/>
          <w:i w:val="false"/>
          <w:color w:val="000000"/>
          <w:sz w:val="28"/>
        </w:rPr>
        <w:t>
      1-2 қабатты салынған үйлер үшін 1 шаршы метр ауданды жылытуға 161 килограмм көмір, 3-4 қабатты салынған үйлер үшін 1 шаршы метр ауданды жылытуға 98 килограмм көмірді құрайды;</w:t>
      </w:r>
    </w:p>
    <w:p>
      <w:pPr>
        <w:spacing w:after="0"/>
        <w:ind w:left="0"/>
        <w:jc w:val="both"/>
      </w:pPr>
      <w:r>
        <w:rPr>
          <w:rFonts w:ascii="Times New Roman"/>
          <w:b w:val="false"/>
          <w:i w:val="false"/>
          <w:color w:val="000000"/>
          <w:sz w:val="28"/>
        </w:rPr>
        <w:t>
      1985 жылдан кейін салынған тұрғын үй ғимараттарының 1 шаршы метр ауданын жылытуға көмір шығындары (жылу кезеңіне есептегенде):</w:t>
      </w:r>
    </w:p>
    <w:p>
      <w:pPr>
        <w:spacing w:after="0"/>
        <w:ind w:left="0"/>
        <w:jc w:val="both"/>
      </w:pPr>
      <w:r>
        <w:rPr>
          <w:rFonts w:ascii="Times New Roman"/>
          <w:b w:val="false"/>
          <w:i w:val="false"/>
          <w:color w:val="000000"/>
          <w:sz w:val="28"/>
        </w:rPr>
        <w:t>
      1-2 қабатты салынған үйлер үшін 1 шаршы метр ауданды жылытуға 125 килограмм көмір, 3-4 қабатты салынған үйлер үшін 1 шаршы метр ауданды жылытуға 72 килограмм көмірді құрайды.</w:t>
      </w:r>
    </w:p>
    <w:p>
      <w:pPr>
        <w:spacing w:after="0"/>
        <w:ind w:left="0"/>
        <w:jc w:val="both"/>
      </w:pPr>
      <w:r>
        <w:rPr>
          <w:rFonts w:ascii="Times New Roman"/>
          <w:b w:val="false"/>
          <w:i w:val="false"/>
          <w:color w:val="000000"/>
          <w:sz w:val="28"/>
        </w:rPr>
        <w:t>
      Тұрғын үй көмегін есептеу барысында статистика органдарының мәліметтері бойынша өткен тоқсандағы Қарағанды облысы Абай ауданында қалыптасқан көмір бағасы пайдаланылады.</w:t>
      </w:r>
    </w:p>
    <w:p>
      <w:pPr>
        <w:spacing w:after="0"/>
        <w:ind w:left="0"/>
        <w:jc w:val="both"/>
      </w:pPr>
      <w:r>
        <w:rPr>
          <w:rFonts w:ascii="Times New Roman"/>
          <w:b w:val="false"/>
          <w:i w:val="false"/>
          <w:color w:val="000000"/>
          <w:sz w:val="28"/>
        </w:rPr>
        <w:t>
      Нақты шығындар бойынша отбасының айына электр қуатын тұтыну, бірақ:</w:t>
      </w:r>
    </w:p>
    <w:p>
      <w:pPr>
        <w:spacing w:after="0"/>
        <w:ind w:left="0"/>
        <w:jc w:val="both"/>
      </w:pPr>
      <w:r>
        <w:rPr>
          <w:rFonts w:ascii="Times New Roman"/>
          <w:b w:val="false"/>
          <w:i w:val="false"/>
          <w:color w:val="000000"/>
          <w:sz w:val="28"/>
        </w:rPr>
        <w:t>
      газ плиталарымен жабдықталған үйлерде 150 киловаттан;</w:t>
      </w:r>
    </w:p>
    <w:p>
      <w:pPr>
        <w:spacing w:after="0"/>
        <w:ind w:left="0"/>
        <w:jc w:val="both"/>
      </w:pPr>
      <w:r>
        <w:rPr>
          <w:rFonts w:ascii="Times New Roman"/>
          <w:b w:val="false"/>
          <w:i w:val="false"/>
          <w:color w:val="000000"/>
          <w:sz w:val="28"/>
        </w:rPr>
        <w:t>
      электр плиталарымен жабдықталған үйлерде айына 250 киловаттан көп емес.</w:t>
      </w:r>
    </w:p>
    <w:bookmarkStart w:name="z28" w:id="27"/>
    <w:p>
      <w:pPr>
        <w:spacing w:after="0"/>
        <w:ind w:left="0"/>
        <w:jc w:val="both"/>
      </w:pPr>
      <w:r>
        <w:rPr>
          <w:rFonts w:ascii="Times New Roman"/>
          <w:b w:val="false"/>
          <w:i w:val="false"/>
          <w:color w:val="000000"/>
          <w:sz w:val="28"/>
        </w:rPr>
        <w:t>
      3) cуық суды, кәрізді, ыстық суды, қоқыс шығаруды және басқару нысанына тәуелсіз тұрғын үйлерді күтіп-ұстау шығындарының тұтыну нормалары (пәтер иелерінің кооперативі, өзін-өзі басқару комитеті, үй комитеттері және әрі қарай) тарифтерді бекітетін органмен немесе қызмет көрсетушімен бекітілген тарифтер негізінде белгіленеді.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Қарағанды облысы Абай ауданының мәслихатының 20.06.2013 </w:t>
      </w:r>
      <w:r>
        <w:rPr>
          <w:rFonts w:ascii="Times New Roman"/>
          <w:b w:val="false"/>
          <w:i w:val="false"/>
          <w:color w:val="000000"/>
          <w:sz w:val="28"/>
        </w:rPr>
        <w:t>N 17/179</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5. Тұрғын үйді (тұрғын ғимаратты) күтіп-ұстау, коммуналдық қызметтерді, телекоммуникация желілеріне қосылған телефонға абоненттік ақының өсуі бөлігінде байланыс қызметтерін тұтыну және тұрғын үйді пайдаланғаны үшін жалға алу шығындарын белгіленген нормадан жоғары төлеу жалпы негізінде жүзеге асырылады.</w:t>
      </w:r>
    </w:p>
    <w:bookmarkEnd w:id="28"/>
    <w:bookmarkStart w:name="z30" w:id="29"/>
    <w:p>
      <w:pPr>
        <w:spacing w:after="0"/>
        <w:ind w:left="0"/>
        <w:jc w:val="both"/>
      </w:pPr>
      <w:r>
        <w:rPr>
          <w:rFonts w:ascii="Times New Roman"/>
          <w:b w:val="false"/>
          <w:i w:val="false"/>
          <w:color w:val="000000"/>
          <w:sz w:val="28"/>
        </w:rPr>
        <w:t>
      6. Әлеуметтік қорғалатын азаматтарға телекоммуникация қызметтерін көрсетуге абоненттік ақы тарифінің арту сомасына Қазақстан Республикасының Үкіметі бекіткен тәртіпте өтемақы төленеді.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Қарағанды облысы Абай ауданының мәслихатының 26.12.2019 </w:t>
      </w:r>
      <w:r>
        <w:rPr>
          <w:rFonts w:ascii="Times New Roman"/>
          <w:b w:val="false"/>
          <w:i w:val="false"/>
          <w:color w:val="000000"/>
          <w:sz w:val="28"/>
        </w:rPr>
        <w:t>N 57/610</w:t>
      </w:r>
      <w:r>
        <w:rPr>
          <w:rFonts w:ascii="Times New Roman"/>
          <w:b w:val="false"/>
          <w:i w:val="false"/>
          <w:color w:val="ff0000"/>
          <w:sz w:val="28"/>
        </w:rPr>
        <w:t xml:space="preserve"> (алғашқы ресми жарияланған күнінен бастап он күнтізбелік күн өткеннен соң күшіне енеді) шешімімен.</w:t>
      </w:r>
      <w:r>
        <w:br/>
      </w:r>
      <w:r>
        <w:rPr>
          <w:rFonts w:ascii="Times New Roman"/>
          <w:b w:val="false"/>
          <w:i w:val="false"/>
          <w:color w:val="000000"/>
          <w:sz w:val="28"/>
        </w:rPr>
        <w:t>
</w:t>
      </w:r>
    </w:p>
    <w:bookmarkStart w:name="z32" w:id="30"/>
    <w:p>
      <w:pPr>
        <w:spacing w:after="0"/>
        <w:ind w:left="0"/>
        <w:jc w:val="left"/>
      </w:pPr>
      <w:r>
        <w:rPr>
          <w:rFonts w:ascii="Times New Roman"/>
          <w:b/>
          <w:i w:val="false"/>
          <w:color w:val="000000"/>
        </w:rPr>
        <w:t xml:space="preserve"> 3-тарау. Тұрғын үй көмегін тағайындау және төлеу</w:t>
      </w:r>
    </w:p>
    <w:bookmarkEnd w:id="30"/>
    <w:p>
      <w:pPr>
        <w:spacing w:after="0"/>
        <w:ind w:left="0"/>
        <w:jc w:val="both"/>
      </w:pPr>
      <w:r>
        <w:rPr>
          <w:rFonts w:ascii="Times New Roman"/>
          <w:b w:val="false"/>
          <w:i w:val="false"/>
          <w:color w:val="ff0000"/>
          <w:sz w:val="28"/>
        </w:rPr>
        <w:t xml:space="preserve">
      Ескерту. Тақырыбы жаңа редакцияда - Қарағанды облысы Абай ауданының мәслихатының 25.02.2021 </w:t>
      </w:r>
      <w:r>
        <w:rPr>
          <w:rFonts w:ascii="Times New Roman"/>
          <w:b w:val="false"/>
          <w:i w:val="false"/>
          <w:color w:val="ff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3" w:id="31"/>
    <w:p>
      <w:pPr>
        <w:spacing w:after="0"/>
        <w:ind w:left="0"/>
        <w:jc w:val="both"/>
      </w:pPr>
      <w:r>
        <w:rPr>
          <w:rFonts w:ascii="Times New Roman"/>
          <w:b w:val="false"/>
          <w:i w:val="false"/>
          <w:color w:val="000000"/>
          <w:sz w:val="28"/>
        </w:rPr>
        <w:t xml:space="preserve">
      8. Көпбалалы отбасы (азамат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Қазақстан Республикасы Үкіметінің 2009 жылғы 30 желтоқсандағы № 2314 "Тұрғын үй көмегін қөрсету ережесін бекіту туралы" қаулысымен бекітілген Тұрғын үй көмегін көрсету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береді.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Абай ауданының мәслихатының 25.02.2021 </w:t>
      </w:r>
      <w:r>
        <w:rPr>
          <w:rFonts w:ascii="Times New Roman"/>
          <w:b w:val="false"/>
          <w:i w:val="false"/>
          <w:color w:val="000000"/>
          <w:sz w:val="28"/>
        </w:rPr>
        <w:t xml:space="preserve">N </w:t>
      </w:r>
      <w:r>
        <w:rPr>
          <w:rFonts w:ascii="Times New Roman"/>
          <w:b w:val="false"/>
          <w:i w:val="false"/>
          <w:color w:val="ff0000"/>
          <w:sz w:val="28"/>
        </w:rPr>
        <w:t>3/35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6" w:id="32"/>
    <w:p>
      <w:pPr>
        <w:spacing w:after="0"/>
        <w:ind w:left="0"/>
        <w:jc w:val="both"/>
      </w:pPr>
      <w:r>
        <w:rPr>
          <w:rFonts w:ascii="Times New Roman"/>
          <w:b w:val="false"/>
          <w:i w:val="false"/>
          <w:color w:val="000000"/>
          <w:sz w:val="28"/>
        </w:rPr>
        <w:t>
      8-1.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8-1-тармақ жаңа редакцияда - Қарағанды облысы Абай ауданының мәслихатының 25.02.2021 </w:t>
      </w:r>
      <w:r>
        <w:rPr>
          <w:rFonts w:ascii="Times New Roman"/>
          <w:b w:val="false"/>
          <w:i w:val="false"/>
          <w:color w:val="00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8-2-тармақ жаңа редакцияда - Қарағанды облысы Абай ауданының мәслихатының 25.02.2021 </w:t>
      </w:r>
      <w:r>
        <w:rPr>
          <w:rFonts w:ascii="Times New Roman"/>
          <w:b w:val="false"/>
          <w:i w:val="false"/>
          <w:color w:val="000000"/>
          <w:sz w:val="28"/>
        </w:rPr>
        <w:t>N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Мемлекеттік корпорация арқылы құжаттар қабылданған кезде көрсетілетін қызметті алушыға тиісті құжаттардың қабылданғаны туралы қолхат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8-3-тармақпен толықтырылды - Қарағанды облысы Абай ауданының мәслихатының 21.06.2018 </w:t>
      </w:r>
      <w:r>
        <w:rPr>
          <w:rFonts w:ascii="Times New Roman"/>
          <w:b w:val="false"/>
          <w:i w:val="false"/>
          <w:color w:val="000000"/>
          <w:sz w:val="28"/>
        </w:rPr>
        <w:t>N 32/351</w:t>
      </w:r>
      <w:r>
        <w:rPr>
          <w:rFonts w:ascii="Times New Roman"/>
          <w:b w:val="false"/>
          <w:i w:val="false"/>
          <w:color w:val="ff0000"/>
          <w:sz w:val="28"/>
        </w:rPr>
        <w:t xml:space="preserve"> (оның алғашқы ресми жарияланған күнінен бастап он күнтізбелік күн өткеннен соң күшіне енеді) шешімімен.</w:t>
      </w:r>
      <w:r>
        <w:br/>
      </w:r>
      <w:r>
        <w:rPr>
          <w:rFonts w:ascii="Times New Roman"/>
          <w:b w:val="false"/>
          <w:i w:val="false"/>
          <w:color w:val="000000"/>
          <w:sz w:val="28"/>
        </w:rPr>
        <w:t>
</w:t>
      </w:r>
    </w:p>
    <w:bookmarkStart w:name="z69" w:id="33"/>
    <w:p>
      <w:pPr>
        <w:spacing w:after="0"/>
        <w:ind w:left="0"/>
        <w:jc w:val="both"/>
      </w:pPr>
      <w:r>
        <w:rPr>
          <w:rFonts w:ascii="Times New Roman"/>
          <w:b w:val="false"/>
          <w:i w:val="false"/>
          <w:color w:val="000000"/>
          <w:sz w:val="28"/>
        </w:rPr>
        <w:t>
      8-4. Қаулымен бекітілген Тұрғын үй көмегін көрсету ережесінің 4 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8-4-тармақпен толықтырылды - Қарағанды облысы Абай ауданының мәслихатының 21.06.2018 </w:t>
      </w:r>
      <w:r>
        <w:rPr>
          <w:rFonts w:ascii="Times New Roman"/>
          <w:b w:val="false"/>
          <w:i w:val="false"/>
          <w:color w:val="000000"/>
          <w:sz w:val="28"/>
        </w:rPr>
        <w:t>N 32/351</w:t>
      </w:r>
      <w:r>
        <w:rPr>
          <w:rFonts w:ascii="Times New Roman"/>
          <w:b w:val="false"/>
          <w:i w:val="false"/>
          <w:color w:val="ff0000"/>
          <w:sz w:val="28"/>
        </w:rPr>
        <w:t xml:space="preserve"> (оның алғашқы ресми жарияланған күнінен бастап он күнтізбелік күн өткеннен соң күшіне енеді) шешімімен.</w:t>
      </w:r>
      <w:r>
        <w:br/>
      </w:r>
      <w:r>
        <w:rPr>
          <w:rFonts w:ascii="Times New Roman"/>
          <w:b w:val="false"/>
          <w:i w:val="false"/>
          <w:color w:val="000000"/>
          <w:sz w:val="28"/>
        </w:rPr>
        <w:t>
</w:t>
      </w:r>
    </w:p>
    <w:bookmarkStart w:name="z70" w:id="34"/>
    <w:p>
      <w:pPr>
        <w:spacing w:after="0"/>
        <w:ind w:left="0"/>
        <w:jc w:val="both"/>
      </w:pPr>
      <w:r>
        <w:rPr>
          <w:rFonts w:ascii="Times New Roman"/>
          <w:b w:val="false"/>
          <w:i w:val="false"/>
          <w:color w:val="000000"/>
          <w:sz w:val="28"/>
        </w:rPr>
        <w:t>
      8-5.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8-5-тармақпен толықтырылды - Қарағанды облысы Абай ауданының мәслихатының 21.06.2018 </w:t>
      </w:r>
      <w:r>
        <w:rPr>
          <w:rFonts w:ascii="Times New Roman"/>
          <w:b w:val="false"/>
          <w:i w:val="false"/>
          <w:color w:val="000000"/>
          <w:sz w:val="28"/>
        </w:rPr>
        <w:t>N 32/351</w:t>
      </w:r>
      <w:r>
        <w:rPr>
          <w:rFonts w:ascii="Times New Roman"/>
          <w:b w:val="false"/>
          <w:i w:val="false"/>
          <w:color w:val="ff0000"/>
          <w:sz w:val="28"/>
        </w:rPr>
        <w:t xml:space="preserve"> (оның алғашқы ресми жарияланған күнінен бастап он күнтізбелік күн өткеннен соң күшіне енеді) шешімімен.</w:t>
      </w:r>
      <w:r>
        <w:br/>
      </w:r>
      <w:r>
        <w:rPr>
          <w:rFonts w:ascii="Times New Roman"/>
          <w:b w:val="false"/>
          <w:i w:val="false"/>
          <w:color w:val="000000"/>
          <w:sz w:val="28"/>
        </w:rPr>
        <w:t>
</w:t>
      </w:r>
    </w:p>
    <w:bookmarkStart w:name="z71" w:id="35"/>
    <w:p>
      <w:pPr>
        <w:spacing w:after="0"/>
        <w:ind w:left="0"/>
        <w:jc w:val="both"/>
      </w:pPr>
      <w:r>
        <w:rPr>
          <w:rFonts w:ascii="Times New Roman"/>
          <w:b w:val="false"/>
          <w:i w:val="false"/>
          <w:color w:val="000000"/>
          <w:sz w:val="28"/>
        </w:rPr>
        <w:t>
      8-6.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8-6-тармақпен толықтырылды - Қарағанды облысы Абай ауданының мәслихатының 21.06.2018 </w:t>
      </w:r>
      <w:r>
        <w:rPr>
          <w:rFonts w:ascii="Times New Roman"/>
          <w:b w:val="false"/>
          <w:i w:val="false"/>
          <w:color w:val="000000"/>
          <w:sz w:val="28"/>
        </w:rPr>
        <w:t>N 32/351</w:t>
      </w:r>
      <w:r>
        <w:rPr>
          <w:rFonts w:ascii="Times New Roman"/>
          <w:b w:val="false"/>
          <w:i w:val="false"/>
          <w:color w:val="ff0000"/>
          <w:sz w:val="28"/>
        </w:rPr>
        <w:t xml:space="preserve"> (оның алғашқы ресми жарияланған күнінен бастап он күнтізбелік күн өткеннен соң күшіне енеді) шешімімен.</w:t>
      </w:r>
      <w:r>
        <w:br/>
      </w:r>
      <w:r>
        <w:rPr>
          <w:rFonts w:ascii="Times New Roman"/>
          <w:b w:val="false"/>
          <w:i w:val="false"/>
          <w:color w:val="000000"/>
          <w:sz w:val="28"/>
        </w:rPr>
        <w:t>
</w:t>
      </w:r>
    </w:p>
    <w:bookmarkStart w:name="z72" w:id="36"/>
    <w:p>
      <w:pPr>
        <w:spacing w:after="0"/>
        <w:ind w:left="0"/>
        <w:jc w:val="both"/>
      </w:pPr>
      <w:r>
        <w:rPr>
          <w:rFonts w:ascii="Times New Roman"/>
          <w:b w:val="false"/>
          <w:i w:val="false"/>
          <w:color w:val="000000"/>
          <w:sz w:val="28"/>
        </w:rPr>
        <w:t>
      8-7.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8-7-тармақпен толықтырылды - Қарағанды облысы Абай ауданының мәслихатының 21.06.2018 </w:t>
      </w:r>
      <w:r>
        <w:rPr>
          <w:rFonts w:ascii="Times New Roman"/>
          <w:b w:val="false"/>
          <w:i w:val="false"/>
          <w:color w:val="000000"/>
          <w:sz w:val="28"/>
        </w:rPr>
        <w:t>N 32/351</w:t>
      </w:r>
      <w:r>
        <w:rPr>
          <w:rFonts w:ascii="Times New Roman"/>
          <w:b w:val="false"/>
          <w:i w:val="false"/>
          <w:color w:val="ff0000"/>
          <w:sz w:val="28"/>
        </w:rPr>
        <w:t xml:space="preserve"> (оның алғашқы ресми жарияланған күнінен бастап он күнтізбелік күн өткеннен соң күшіне енеді) шешімімен.</w:t>
      </w:r>
      <w:r>
        <w:br/>
      </w:r>
      <w:r>
        <w:rPr>
          <w:rFonts w:ascii="Times New Roman"/>
          <w:b w:val="false"/>
          <w:i w:val="false"/>
          <w:color w:val="000000"/>
          <w:sz w:val="28"/>
        </w:rPr>
        <w:t>
</w:t>
      </w:r>
    </w:p>
    <w:bookmarkStart w:name="z73" w:id="37"/>
    <w:p>
      <w:pPr>
        <w:spacing w:after="0"/>
        <w:ind w:left="0"/>
        <w:jc w:val="both"/>
      </w:pPr>
      <w:r>
        <w:rPr>
          <w:rFonts w:ascii="Times New Roman"/>
          <w:b w:val="false"/>
          <w:i w:val="false"/>
          <w:color w:val="000000"/>
          <w:sz w:val="28"/>
        </w:rPr>
        <w:t>
      8-8.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8-8-тармақпен толықтырылды - Қарағанды облысы Абай ауданының мәслихатының 21.06.2018 </w:t>
      </w:r>
      <w:r>
        <w:rPr>
          <w:rFonts w:ascii="Times New Roman"/>
          <w:b w:val="false"/>
          <w:i w:val="false"/>
          <w:color w:val="000000"/>
          <w:sz w:val="28"/>
        </w:rPr>
        <w:t>N 32/351</w:t>
      </w:r>
      <w:r>
        <w:rPr>
          <w:rFonts w:ascii="Times New Roman"/>
          <w:b w:val="false"/>
          <w:i w:val="false"/>
          <w:color w:val="ff0000"/>
          <w:sz w:val="28"/>
        </w:rPr>
        <w:t xml:space="preserve"> (оның алғашқы ресми жарияланған күнінен бастап он күнтізбелік күн өткеннен соң күшіне енеді) шешімімен.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9. Ұсынылған құжаттарды қарастыру нәтижелері бойынша уәкілетті органмен тұрғын үй жәрдемақысын алушының жеке ісі түзіледі. Ай сайын тұрғын үй жәрдемақысы есебін жүргізеді және өтініш иесіне өтініш жасауына қарай беріледі.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Абай ауданының мәслихатының 21.06.2018 </w:t>
      </w:r>
      <w:r>
        <w:rPr>
          <w:rFonts w:ascii="Times New Roman"/>
          <w:b w:val="false"/>
          <w:i w:val="false"/>
          <w:color w:val="000000"/>
          <w:sz w:val="28"/>
        </w:rPr>
        <w:t>N 32/351</w:t>
      </w:r>
      <w:r>
        <w:rPr>
          <w:rFonts w:ascii="Times New Roman"/>
          <w:b w:val="false"/>
          <w:i w:val="false"/>
          <w:color w:val="ff0000"/>
          <w:sz w:val="28"/>
        </w:rPr>
        <w:t xml:space="preserve"> (оның алғашқы ресми жарияланған күнінен бастап он күнтізбелік күн өткеннен соң күшіне енеді) шешімімен.</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10. Тиісті құжатпен дәлелденетін, басқа қалаларда уақытша тұратын (оқушылар, студенттер) тұлғалардан басқа, отбасының құрамында бір мекенжай бойынша тіркелген барлық тұлғалар ескеріледі.</w:t>
      </w:r>
    </w:p>
    <w:bookmarkEnd w:id="39"/>
    <w:bookmarkStart w:name="z46" w:id="40"/>
    <w:p>
      <w:pPr>
        <w:spacing w:after="0"/>
        <w:ind w:left="0"/>
        <w:jc w:val="both"/>
      </w:pPr>
      <w:r>
        <w:rPr>
          <w:rFonts w:ascii="Times New Roman"/>
          <w:b w:val="false"/>
          <w:i w:val="false"/>
          <w:color w:val="000000"/>
          <w:sz w:val="28"/>
        </w:rPr>
        <w:t>
      11. Отбасы құрамында тіркелген, бірақ балалары, немерелері және олардың отбасы мүшелері бірге тұрмайтын (пәтер иелері кооперативінің немесе тұрғылықты мекенжайы бойынша ауылдық округ әкімінің анықтамасымен расталады) зейнеткерлерге тұрғын үй көмегі зейнеткерлерге балаларының, немерелерінің және басқа отбасы мүшелерінің табыстары есепке алынбай тағайындалады.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Қарағанды облысы Абай ауданының мәслихатының 20.06.2013 </w:t>
      </w:r>
      <w:r>
        <w:rPr>
          <w:rFonts w:ascii="Times New Roman"/>
          <w:b w:val="false"/>
          <w:i w:val="false"/>
          <w:color w:val="000000"/>
          <w:sz w:val="28"/>
        </w:rPr>
        <w:t>N 17/179</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12. </w:t>
      </w:r>
      <w:r>
        <w:rPr>
          <w:rFonts w:ascii="Times New Roman"/>
          <w:b w:val="false"/>
          <w:i w:val="false"/>
          <w:color w:val="ff0000"/>
          <w:sz w:val="28"/>
        </w:rPr>
        <w:t xml:space="preserve">Алынып тасталды - Қарағанды облысы Абай ауданының мәслихатының 20.06.2013 </w:t>
      </w:r>
      <w:r>
        <w:rPr>
          <w:rFonts w:ascii="Times New Roman"/>
          <w:b w:val="false"/>
          <w:i w:val="false"/>
          <w:color w:val="000000"/>
          <w:sz w:val="28"/>
        </w:rPr>
        <w:t>N 17/179</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13. </w:t>
      </w:r>
      <w:r>
        <w:rPr>
          <w:rFonts w:ascii="Times New Roman"/>
          <w:b w:val="false"/>
          <w:i w:val="false"/>
          <w:color w:val="ff0000"/>
          <w:sz w:val="28"/>
        </w:rPr>
        <w:t xml:space="preserve">Алынып тасталды - Қарағанды облысы Абай ауданының мәслихатының 13.02.2013 </w:t>
      </w:r>
      <w:r>
        <w:rPr>
          <w:rFonts w:ascii="Times New Roman"/>
          <w:b w:val="false"/>
          <w:i w:val="false"/>
          <w:color w:val="000000"/>
          <w:sz w:val="28"/>
        </w:rPr>
        <w:t>N 14/145</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14. Тұрғын үй көмегі өтініш берілген айдан бастап тағайындалады.</w:t>
      </w:r>
    </w:p>
    <w:bookmarkEnd w:id="41"/>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отбасының табыстарын растайтын құжаттарды және коммуналдық шығыстарға арналған шоттарын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 жаңа редакцияда - Қарағанды облысы Абай ауданының мәслихатының 24.06.2020 </w:t>
      </w:r>
      <w:r>
        <w:rPr>
          <w:rFonts w:ascii="Times New Roman"/>
          <w:b w:val="false"/>
          <w:i w:val="false"/>
          <w:color w:val="000000"/>
          <w:sz w:val="28"/>
        </w:rPr>
        <w:t>N 65/697</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Тұрғын үй көмегін алушылар 15 күн ішінде уәкілетті органдарға тұрғын үй көмегін алу құқығына немесе мөлшеріне әсер ететін жағдайлар туралы хабарлап отыру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Қарағанды облысы Абай ауданының мәслихатының 20.06.2013 </w:t>
      </w:r>
      <w:r>
        <w:rPr>
          <w:rFonts w:ascii="Times New Roman"/>
          <w:b w:val="false"/>
          <w:i w:val="false"/>
          <w:color w:val="000000"/>
          <w:sz w:val="28"/>
        </w:rPr>
        <w:t>N 17/179</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55" w:id="42"/>
    <w:p>
      <w:pPr>
        <w:spacing w:after="0"/>
        <w:ind w:left="0"/>
        <w:jc w:val="both"/>
      </w:pPr>
      <w:r>
        <w:rPr>
          <w:rFonts w:ascii="Times New Roman"/>
          <w:b w:val="false"/>
          <w:i w:val="false"/>
          <w:color w:val="000000"/>
          <w:sz w:val="28"/>
        </w:rPr>
        <w:t>
      16. Тұрғын үй көмегінің мөлшеріне әсер ететін жағдайлар өзгерген жағдайда, бұған дейін тағайындалған көмекті қайта есептеу жүргізіледі.</w:t>
      </w:r>
    </w:p>
    <w:bookmarkEnd w:id="42"/>
    <w:bookmarkStart w:name="z56" w:id="43"/>
    <w:p>
      <w:pPr>
        <w:spacing w:after="0"/>
        <w:ind w:left="0"/>
        <w:jc w:val="both"/>
      </w:pPr>
      <w:r>
        <w:rPr>
          <w:rFonts w:ascii="Times New Roman"/>
          <w:b w:val="false"/>
          <w:i w:val="false"/>
          <w:color w:val="000000"/>
          <w:sz w:val="28"/>
        </w:rPr>
        <w:t>
      17. Кикілжің немесе даулы жағдайлар туған кезде, тұрғын үй жәрдемақысын тағайындау туралы меселенің шешімі Қазақстан Республикасының қолданыстағы заңнамасына сәйкес, сот тәртібімен шағымдалынады.</w:t>
      </w:r>
    </w:p>
    <w:bookmarkEnd w:id="43"/>
    <w:bookmarkStart w:name="z57" w:id="44"/>
    <w:p>
      <w:pPr>
        <w:spacing w:after="0"/>
        <w:ind w:left="0"/>
        <w:jc w:val="both"/>
      </w:pPr>
      <w:r>
        <w:rPr>
          <w:rFonts w:ascii="Times New Roman"/>
          <w:b w:val="false"/>
          <w:i w:val="false"/>
          <w:color w:val="000000"/>
          <w:sz w:val="28"/>
        </w:rPr>
        <w:t>
      18. Өтініш берушінің табыс туралы дұрыс емес немесе толық емес мәліметтер ұсынуының нәтижесінде тұрғын үй көмегін заңсыз алу немесе жоғары мөлшерде алу жағдайлары анықталған жағдайда тұрғын үй көмегін төлеу тоқтатылады. Заңсыз алынған сома еркін тәртіпте, ал одан бас тартқан жағдайда заңнамада белгіленген тәртіпте қайтаруға жатады.</w:t>
      </w:r>
    </w:p>
    <w:bookmarkEnd w:id="44"/>
    <w:bookmarkStart w:name="z58" w:id="45"/>
    <w:p>
      <w:pPr>
        <w:spacing w:after="0"/>
        <w:ind w:left="0"/>
        <w:jc w:val="both"/>
      </w:pPr>
      <w:r>
        <w:rPr>
          <w:rFonts w:ascii="Times New Roman"/>
          <w:b w:val="false"/>
          <w:i w:val="false"/>
          <w:color w:val="000000"/>
          <w:sz w:val="28"/>
        </w:rPr>
        <w:t>
      19. Аз қамтылған отбасыларға (азаматтарға), қызметті жеткізушілерге және кондоминиум объектілерінің басқару органдарына тұрғын үй көмегін төлеу екінші деңгейдегі банктер немесе Қазақстан Республикасы Ұлттық банкінің лицензиясы бар ұйым арқылы уәкілетті органмен жүзеге асырылады.</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Абай ауданы бойынша</w:t>
            </w:r>
            <w:r>
              <w:br/>
            </w:r>
            <w:r>
              <w:rPr>
                <w:rFonts w:ascii="Times New Roman"/>
                <w:b w:val="false"/>
                <w:i w:val="false"/>
                <w:color w:val="000000"/>
                <w:sz w:val="20"/>
              </w:rPr>
              <w:t>
тұрғын үй көмегін</w:t>
            </w:r>
            <w:r>
              <w:br/>
            </w:r>
            <w:r>
              <w:rPr>
                <w:rFonts w:ascii="Times New Roman"/>
                <w:b w:val="false"/>
                <w:i w:val="false"/>
                <w:color w:val="000000"/>
                <w:sz w:val="20"/>
              </w:rPr>
              <w:t>
көрсету Ережесiне</w:t>
            </w:r>
            <w:r>
              <w:br/>
            </w:r>
            <w:r>
              <w:rPr>
                <w:rFonts w:ascii="Times New Roman"/>
                <w:b w:val="false"/>
                <w:i w:val="false"/>
                <w:color w:val="000000"/>
                <w:sz w:val="20"/>
              </w:rPr>
              <w:t xml:space="preserve">
1 қосымша </w:t>
            </w:r>
          </w:p>
          <w:bookmarkEnd w:id="46"/>
        </w:tc>
      </w:tr>
    </w:tbl>
    <w:bookmarkStart w:name="z60" w:id="47"/>
    <w:p>
      <w:pPr>
        <w:spacing w:after="0"/>
        <w:ind w:left="0"/>
        <w:jc w:val="left"/>
      </w:pPr>
      <w:r>
        <w:rPr>
          <w:rFonts w:ascii="Times New Roman"/>
          <w:b/>
          <w:i w:val="false"/>
          <w:color w:val="000000"/>
        </w:rPr>
        <w:t xml:space="preserve"> Тұрғын үй көмегін тағайындау жөнінде</w:t>
      </w:r>
      <w:r>
        <w:br/>
      </w:r>
      <w:r>
        <w:rPr>
          <w:rFonts w:ascii="Times New Roman"/>
          <w:b/>
          <w:i w:val="false"/>
          <w:color w:val="000000"/>
        </w:rPr>
        <w:t>ӨТІНІШ</w:t>
      </w:r>
    </w:p>
    <w:bookmarkEnd w:id="47"/>
    <w:p>
      <w:pPr>
        <w:spacing w:after="0"/>
        <w:ind w:left="0"/>
        <w:jc w:val="both"/>
      </w:pPr>
      <w:r>
        <w:rPr>
          <w:rFonts w:ascii="Times New Roman"/>
          <w:b w:val="false"/>
          <w:i w:val="false"/>
          <w:color w:val="ff0000"/>
          <w:sz w:val="28"/>
        </w:rPr>
        <w:t xml:space="preserve">
      Ескерту. 1-қосымша алып тасталды - Қарағанды облысы Абай ауданының мәслихатының 24.06.2020 </w:t>
      </w:r>
      <w:r>
        <w:rPr>
          <w:rFonts w:ascii="Times New Roman"/>
          <w:b w:val="false"/>
          <w:i w:val="false"/>
          <w:color w:val="ff0000"/>
          <w:sz w:val="28"/>
        </w:rPr>
        <w:t>N 65/697</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Абай ауданы бойынша</w:t>
            </w:r>
            <w:r>
              <w:br/>
            </w:r>
            <w:r>
              <w:rPr>
                <w:rFonts w:ascii="Times New Roman"/>
                <w:b w:val="false"/>
                <w:i w:val="false"/>
                <w:color w:val="000000"/>
                <w:sz w:val="20"/>
              </w:rPr>
              <w:t xml:space="preserve">
тұрғын үй көмегін </w:t>
            </w:r>
            <w:r>
              <w:br/>
            </w:r>
            <w:r>
              <w:rPr>
                <w:rFonts w:ascii="Times New Roman"/>
                <w:b w:val="false"/>
                <w:i w:val="false"/>
                <w:color w:val="000000"/>
                <w:sz w:val="20"/>
              </w:rPr>
              <w:t xml:space="preserve">
көрсету Ережесiне </w:t>
            </w:r>
            <w:r>
              <w:br/>
            </w:r>
            <w:r>
              <w:rPr>
                <w:rFonts w:ascii="Times New Roman"/>
                <w:b w:val="false"/>
                <w:i w:val="false"/>
                <w:color w:val="000000"/>
                <w:sz w:val="20"/>
              </w:rPr>
              <w:t xml:space="preserve">
2 қосымша </w:t>
            </w:r>
          </w:p>
          <w:bookmarkEnd w:id="48"/>
        </w:tc>
      </w:tr>
    </w:tbl>
    <w:bookmarkStart w:name="z62" w:id="49"/>
    <w:p>
      <w:pPr>
        <w:spacing w:after="0"/>
        <w:ind w:left="0"/>
        <w:jc w:val="left"/>
      </w:pPr>
      <w:r>
        <w:rPr>
          <w:rFonts w:ascii="Times New Roman"/>
          <w:b/>
          <w:i w:val="false"/>
          <w:color w:val="000000"/>
        </w:rPr>
        <w:t xml:space="preserve"> Отбасы құрамы және тұрғын үйдің жалпы ауданы туралы анықтама</w:t>
      </w:r>
    </w:p>
    <w:bookmarkEnd w:id="49"/>
    <w:p>
      <w:pPr>
        <w:spacing w:after="0"/>
        <w:ind w:left="0"/>
        <w:jc w:val="both"/>
      </w:pPr>
      <w:r>
        <w:rPr>
          <w:rFonts w:ascii="Times New Roman"/>
          <w:b w:val="false"/>
          <w:i w:val="false"/>
          <w:color w:val="ff0000"/>
          <w:sz w:val="28"/>
        </w:rPr>
        <w:t xml:space="preserve">
      Ескерту. 2-қосымша алып тасталды - Қарағанды облысы Абай ауданының мәслихатының 24.06.2020 </w:t>
      </w:r>
      <w:r>
        <w:rPr>
          <w:rFonts w:ascii="Times New Roman"/>
          <w:b w:val="false"/>
          <w:i w:val="false"/>
          <w:color w:val="ff0000"/>
          <w:sz w:val="28"/>
        </w:rPr>
        <w:t>N 65/697</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Абай ауданы бойынша</w:t>
            </w:r>
            <w:r>
              <w:br/>
            </w:r>
            <w:r>
              <w:rPr>
                <w:rFonts w:ascii="Times New Roman"/>
                <w:b w:val="false"/>
                <w:i w:val="false"/>
                <w:color w:val="000000"/>
                <w:sz w:val="20"/>
              </w:rPr>
              <w:t xml:space="preserve">
тұрғын үй көмегін </w:t>
            </w:r>
            <w:r>
              <w:br/>
            </w:r>
            <w:r>
              <w:rPr>
                <w:rFonts w:ascii="Times New Roman"/>
                <w:b w:val="false"/>
                <w:i w:val="false"/>
                <w:color w:val="000000"/>
                <w:sz w:val="20"/>
              </w:rPr>
              <w:t xml:space="preserve">
көрсету Ережесiне </w:t>
            </w:r>
            <w:r>
              <w:br/>
            </w:r>
            <w:r>
              <w:rPr>
                <w:rFonts w:ascii="Times New Roman"/>
                <w:b w:val="false"/>
                <w:i w:val="false"/>
                <w:color w:val="000000"/>
                <w:sz w:val="20"/>
              </w:rPr>
              <w:t xml:space="preserve">
3 қосымша </w:t>
            </w:r>
          </w:p>
          <w:bookmarkEnd w:id="50"/>
        </w:tc>
      </w:tr>
    </w:tbl>
    <w:bookmarkStart w:name="z64" w:id="51"/>
    <w:p>
      <w:pPr>
        <w:spacing w:after="0"/>
        <w:ind w:left="0"/>
        <w:jc w:val="left"/>
      </w:pPr>
      <w:r>
        <w:rPr>
          <w:rFonts w:ascii="Times New Roman"/>
          <w:b/>
          <w:i w:val="false"/>
          <w:color w:val="000000"/>
        </w:rPr>
        <w:t xml:space="preserve"> Отбасы мүшелерінің кірістері туралы анықтама</w:t>
      </w:r>
    </w:p>
    <w:bookmarkEnd w:id="51"/>
    <w:p>
      <w:pPr>
        <w:spacing w:after="0"/>
        <w:ind w:left="0"/>
        <w:jc w:val="both"/>
      </w:pPr>
      <w:r>
        <w:rPr>
          <w:rFonts w:ascii="Times New Roman"/>
          <w:b w:val="false"/>
          <w:i w:val="false"/>
          <w:color w:val="ff0000"/>
          <w:sz w:val="28"/>
        </w:rPr>
        <w:t xml:space="preserve">
      Ескерту. 3-қосымша алып тасталды - Қарағанды облысы Абай ауданының мәслихатының 24.06.2020 </w:t>
      </w:r>
      <w:r>
        <w:rPr>
          <w:rFonts w:ascii="Times New Roman"/>
          <w:b w:val="false"/>
          <w:i w:val="false"/>
          <w:color w:val="ff0000"/>
          <w:sz w:val="28"/>
        </w:rPr>
        <w:t>N 65/697</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