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5776" w14:textId="ae15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әкімдігінің 2011 жылғы 29 желтоқсандағы N 32/10 "2012 жылға Абай ауданында әлеуметтік жұмыс орындарын ұйымдастыру жөніндегі шаралар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әкімдігінің 2012 жылғы 2 қазандағы N 28/03 қаулысы. Қарағанды облысының Әділет департаментінде 2012 жылғы 24 қазанда N 1955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2012 жылғы 30 наурыздағы N 378 "Қазақстан Республикасы Үкіметінің кейбір шешімдеріне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ауданы әкімдігінің 2012 жылғы 20 наурыздағы N 8/05 "Абай ауданы әкімдігінің 2011 жылғы 29 желтоқсандағы N 32/10 "2012 жылға Абай ауданында әлеуметтік жұмыс орындарын ұйымдастыру жөніндегі шаралар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енгізілген (нормативтік құқықтық актілерді мемлекеттік тіркеу Тізілімінде N 8-9-131 болып тіркелген, 2012 жылғы 5 мамырдағы N 17 "Абай-Ақиқат" аудандық газетінде жарияланған), Абай ауданы әкімдігінің 2011 жылғы 29 желтоқсандағы N 32/10 "2012 жылға Абай ауданында әлеуметтік жұмыс орындарын ұйымдастыру жөніндегі шаралар туралы" (нормативтік құқықтық актілерді мемлекеттік тіркеу Тізілімінде N 8-9-126 болып тіркелген, 2012 жылғы 4 ақпандағы N 5 "Абай-Ақиқат"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тармақшасы алынып тасталынсын.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Абай ауданы әкімінің орынбасары Әсем Айтжанқызы Жүніспековаға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Нашаров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