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ec4e" w14:textId="aa2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мәслихатының 12 сессиясының 2012 жылғы 21 қарашадағы N 12/111 шешімі. Қарағанды облысының Әділет департаментінде 2012 жылғы 30 қарашада N 1991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"Абай-Ақиқат" аудандық газетінің 2011 жылғы 30 желтоқсандағы N 52 (3901) болып жарияланған), Абай ауданы мәслихатының 2012 жылғы 5 сәуірдегі 4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4/41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8-9-130 болып тіркелген, "Абай-Ақиқат" аудандық газетінің 2012 жылғы 28 сәуірдегі N 16 (3917) болып жарияланған), Абай ауданы мәслихатының 2012 жылғы 8 маусымдағы 6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6/55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8-9-136 болып тіркелген, "Абай-Ақиқат" аудандық газетінің 2012 жылғы 23 маусымдағы N 24 (3925) болып жарияланған), Абай ауданы мәслихатының 2012 жылғы 16 тамыздағы 9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9/81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8-9-138 болып тіркелген, "Абай-Ақиқат" аудандық газетінің 2012 жылғы 8 қыркүйектегі N 34 (3935) болып жарияланған), Абай ауданы мәслихатының 2012 жылғы 9 қарашадағы 11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11/102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1978 болып тіркелген, "Абай-Ақиқат" аудандық газетінің 2012 жылғы 17 қарашадағы N 44 (3945) болып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"3 823 421" сандары "3 803 421"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"3 873 836" сандары "3 853 836"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2012 жылдың 1 қаңтарынан бастап қолданысқа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Лозинский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21.11.12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3853836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жеткіншектерге қосымша білім беру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инспекциясы бөлімі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01"/>
        <w:gridCol w:w="2101"/>
        <w:gridCol w:w="3272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12/111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0"/>
        <w:gridCol w:w="2600"/>
      </w:tblGrid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жәрдемақылау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жәрдемақы ұсыну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ауылдық елді мекендерді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инфрақұрылымы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196497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бағдарламасы шеңберiнде тұрғын жай салу және (немесе) сатып алу және инженерлiк коммуникациялық инфрақұрылымдарды дамыту (немесе) сатып алу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