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e02f" w14:textId="736e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мәслихатының 13 сессиясының 2012 жылғы 12 желтоқсандағы N 13/116 шешімі. Қарағанды облысының Әділет департаментінде 2012 жылғы 14 желтоқсанда N 2032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2011 жылғы 12 желтоқсандағы 42 кезекті сессиясының "2012-2014 жылдарға арналған аудандық бюджет туралы" N 42/499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8-9-120 болып тіркелген, "Абай-Ақиқат" аудандық газетінің 2011 жылғы 30 желтоқсандағы N 52 (3901) болып жарияланған), Абай ауданы мәслихатының 2012 жылғы 5 сәуірдегі 4 кезектен тыс сессиясының "Абай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туралы" N 4/41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8-9-130 болып тіркелген, "Абай-Ақиқат" аудандық газетінің 2012 жылғы 28 сәуірдегі N 16 (3917) болып жарияланған), Абай ауданы мәслихатының 2012 жылғы 8 маусымдағы 6 кезектен тыс сессиясының "Абай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туралы" N 6/55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8-9-136 болып тіркелген, "Абай-Ақиқат" аудандық газетінің 2012 жылғы 23 маусымдағы N 24 (3925) болып жарияланған), Абай ауданы мәслихатының 2012 жылғы 16 тамыздағы 9 кезектен тыс сессиясының "Абай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туралы" N 9/81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8-9-138 болып тіркелген, "Абай-Ақиқат" аудандық газетінің 2012 жылғы 8 қыркүйектегі N 34 (3935) болып жарияланған), Абай ауданы мәслихатының 2012 жылғы 9 қарашадағы 11 кезектен тыс сессиясының "Абай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туралы" N 11/102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1978 болып тіркелген, "Абай-Ақиқат" аудандық газетінің 2012 жылғы 17 қарашадағы N 44 (3945) болып жарияланған), Абай ауданы мәслихатының 2012 жылғы 21 қарашадағы 12 кезектен тыс сессиясының "Абай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туралы" N 12/111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1991 болып тіркелген, "Абай-Ақиқат" аудандық газетінің 2012 жылғы 30 қарашадағы N 46 (3947) болып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"3 803 421" сандары "3 786 636"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"3 853 836" сандары "3 837 051"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әкімшілері Абай ауданы мәслихатының қабылдаған шешіміне сәйкес бюджеттік қаражаттарды жұмсауды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2012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Лозинский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мәслихаттың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бюджеттік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12.12.12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 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56"/>
        <w:gridCol w:w="961"/>
        <w:gridCol w:w="961"/>
        <w:gridCol w:w="7243"/>
        <w:gridCol w:w="1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546"/>
        <w:gridCol w:w="2101"/>
        <w:gridCol w:w="2101"/>
        <w:gridCol w:w="3272"/>
        <w:gridCol w:w="1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824"/>
        <w:gridCol w:w="1737"/>
        <w:gridCol w:w="1737"/>
        <w:gridCol w:w="331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13/116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0"/>
        <w:gridCol w:w="2600"/>
      </w:tblGrid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826042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529051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344625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іс-шараларын жүзеге асыруға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жәрдемақылау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орталықтарының қызметін қамтамасыз ету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жәрдемақы ұсыну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40409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шеңберінде ауылдық елді мекендерді дамытуға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инфрақұрылымы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Ауданға мәнді автомобиль жолдарын орта және күрделі жөндеуге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69343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