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6bb8" w14:textId="a6e6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4 сессиясының 2012 жылғы 8 маусымдағы N 41 шешімі. Қарағанды облысы Ақтоғай ауданының Әділет басқармасында 2012 жылғы 19 маусымда N 8-10-150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2011 жылғы 09 желтоқсандағы 40 сессиясының "2012-2014 жылдарға арналған аудандық бюджет туралы" N 373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8-10-140 болып тіркелген, 2012 жылғы 5 қаңтардағы "Тоқырауын тынысы" газетінің N 53-54 (7318) сандарында жарияланған), оған Ақтоғай аудандық мәслихатының 2012 жылғы 10 сәуірдегі 3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мен толықтырулар енгізу туралы N 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- N 8-10-145 болып тіркелген, 2012 жылғы 04 мамырдағы "Тоқырауын тынысы" газетінің N 19-20 (7337)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"2934216" сандары "2935296"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"2092627" сандары "2093707"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"2945323" сандары "2946403"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Қасымхан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N 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"Саламатты Қазақстан" 2011-2015 жылдарға арналған Мемлекеттік бағдарламасы аясындағы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коммуникациялық инфрақұрылымды дамытуға мен жайластыруға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N 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бюджетінің нысаналы 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4"/>
        <w:gridCol w:w="3146"/>
      </w:tblGrid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968807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бағдарламасының іс-шараларын іске асыруға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 мемлекеттік бағдарламасы шеңберінде іс-шараларды іске асыруға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Поселкеішілік жолдарды орта жөндеуге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392399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285099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коммуникациялық инфрақұрылымды дамыту мен жайластыруға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132197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