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134c" w14:textId="2251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2012 жылғы 1 маусымдағы N 09/03 "Қосымша әлеуметтік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2012 жылғы 3 қазандағы N 18/06 қаулысы. Қарағанды облысының Әділет департаментінде 2012 жылғы 1 қарашада N 1961 тіркелді. Күші жойылды - Қарағанды облысы Ақтоғай ауданының әкімдігінің 2024 жылғы 2 қыркүйектегі № 45/01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әкімдігінің 02.09.2024 </w:t>
      </w:r>
      <w:r>
        <w:rPr>
          <w:rFonts w:ascii="Times New Roman"/>
          <w:b w:val="false"/>
          <w:i w:val="false"/>
          <w:color w:val="ff0000"/>
          <w:sz w:val="28"/>
        </w:rPr>
        <w:t>№ 45/01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11 шілдедегі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2012 жылғы 1 маусымдағы N 09/03 "Қосымша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8-10-151 болып тіркелген, 2012 жылғы 29 маусымдағы N 28 (7345) "Тоқырауын тынысы"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қаулының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"ата-анасының біреуіне және мүгедек баланың" сөздері "үйде тәрбиеленетін және оқытылатын мүгедек балалардың ата-анасының біреуіне және" сөздеріне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орынбасары Қ. Нөкешке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күнмен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Әбеуова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