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3cb3" w14:textId="fab3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3 сессиясының 2012 жылғы 11 сәуірдегі N 4 шешімі. Қарағанды облысы Бұқар жырау ауданының Әділет басқармасында 2012 жылғы 18 сәуірде N 8-11-134 тіркелді. 2013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2011 жылғы 12 желтоқсандағы 49 сессиясының "2012-2014 жылдарға арналған аудандық бюджет туралы" N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8-11-128 болып тіркелген, "Сарыарқа" аудандық газетінің 2012 жылғы 21 қаңтардағы N 3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"4489903" деген сандары "4913107"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"3506521" деген сандары "3929725"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"4489903" деген сандары "5125219"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"44634" деген сандары "44500"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"3906" деген сандары "4040"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деген саны "6500"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деген саны "6500"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"44634" деген сандары "263112"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"44634" деген сандары "263112"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"3906" деген сандары "4041"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саны "218613"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2"/>
        <w:gridCol w:w="1248"/>
        <w:gridCol w:w="1248"/>
        <w:gridCol w:w="5734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және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608"/>
        <w:gridCol w:w="1282"/>
        <w:gridCol w:w="1282"/>
        <w:gridCol w:w="5891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981202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селолық округтер мен кенттер бойынша шығыстары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6"/>
        <w:gridCol w:w="1025"/>
        <w:gridCol w:w="1025"/>
        <w:gridCol w:w="3776"/>
        <w:gridCol w:w="1833"/>
        <w:gridCol w:w="1834"/>
        <w:gridCol w:w="1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418"/>
        <w:gridCol w:w="1419"/>
        <w:gridCol w:w="1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939"/>
        <w:gridCol w:w="1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7"/>
        <w:gridCol w:w="1237"/>
        <w:gridCol w:w="4554"/>
        <w:gridCol w:w="1888"/>
        <w:gridCol w:w="1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604"/>
        <w:gridCol w:w="1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604"/>
        <w:gridCol w:w="1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939"/>
        <w:gridCol w:w="1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