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90a9" w14:textId="4bb9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2012 жылғы 20 маусымдағы N 18/05 қаулысы. Қарағанды облысының Әділет департаментінде 2012 жылғы 18 шілдеде N 8-11-142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орналастыруға мұқтаж мүгедектерді жұмысқа қабылдау және жұмыспен қамтуға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мүгедектерді жұмысқа орналастыру үшін жұмыс орындарының жалпы санынан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жұмыспен қамту және әлеуметтік бағдарламалар бөлімі" мемлекеттік мекемесі (Н.Г. Алексеева) квоталанған жұмыс орындарына мүгедектердің жұмысқа орналасуына жәрдем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