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7cb29" w14:textId="c77cb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Бұқар жырау аудандық мәслихатының 2011 жылғы 12 желтоқсандағы 49 сессиясының "2012-2014 жылдарға арналған аудандық бюджет туралы" N 4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Бұқар жырау аудандық мәслихатының 10 сессиясының 2012 жылғы 7 желтоқсанда N 4 шешімі. Қарағанды облысының Әділет департаментінде 2012 жылғы 13 желтоқсанда N 2018 тіркелді. 2013 жылдың 1 қаңтарына дейін қолданыста болды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"Қазақстан Республикасының Бюджет кодексі"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Бұқар жырау аудандық мәслихатының 2011 жылғы 12 желтоқсандағы 49 сессиясының "2012-2014 жылдарға арналған аудандық бюджет туралы" N 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 мемлекеттік тіркеудің тізілімінде N 8-11-128 болып тіркелген, "Сарыарқа" аудандық газетінің 2012 жылғы 21 қаңтардағы N 3 санында жарияланған), Бұқар жырау аудандық мәслихатының 2012 жылғы 11 сәуірдегі 3 сессиясының "Бұқар жырау аудандық мәслихатының 2011 жылғы 12 желтоқсандағы 49 сессиясының "2012-2014 жылдарға арналған аудандық бюджет туралы" N 4 шешіміне өзгерістер енгізу туралы" N 4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 мемлекеттік тіркеудің тізілімінде N 8-11-134 болып тіркелген, "Сарыарқа" аудандық газетінің 2012 жылғы 19 мамырдағы N 20 санында жарияланған), Бұқар жырау аудандық мәслихатының 2012 жылғы 9 маусымдағы 4 сессиясының "Бұқар жырау аудандық мәслихатының 2011 жылғы 12 желтоқсандағы 49 сессиясының "2012-2014 жылдарға арналған аудандық бюджет туралы" N 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N 4 шешімімен (Нормативтік құқықтық кесімдерді мемлекеттік тіркеудің тізілімінде N 8-11-137 болып тіркелген, "Сарыарқа" аудандық газетінің 2012 жылғы 14 шілдедегі N 28 санында жарияланған), Бұқар жырау аудандық мәслихатының 2012 жылғы 16 тамыздағы 7 сессиясының "Бұқар жырау аудандық мәслихатының 2011 жылғы 12 желтоқсандағы 49 сессиясының "2012-2014 жылдарға арналған аудандық бюджет туралы" N 4 шешіміне өзгерістер енгізу туралы" N 4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 мемлекеттік тіркеудің тізілімінде N 8-11-143 болып тіркелген, "Сарыарқа" аудандық газетінің 2012 жылғы 29 қыркүйектегі N 39 санында жарияланған), Бұқар жырау аудандық мәслихатының 2012 жылғы 9 қарашадағы 9 сессиясының "Бұқар жырау аудандық мәслихатының 2011 жылғы 12 желтоқсандағы 49 сессиясының "2012-2014 жылдарға арналған аудандық бюджет туралы" N 4 шешіміне өзгерістер енгізу туралы" N 4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 мемлекеттік тіркеудің тізілімінде N 1969 болып тіркелген, "Сарыарқа" аудандық газетінің 2012 жылғы 1 желтоқсандағы N 48 санында жарияланған) енгізілген өзгерістерімен бірге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"5021894" деген сандары "4974562" деген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"3956317" деген сандары "3908985" деген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"5240506" деген сандары "5193174" деген сандарына ауыстырылсын;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2 қосымшаларына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жаңа редакцияда мазмұндалсын.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2012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төрағасы,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Жүніспеков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сессиясының N 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12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сессиясының N 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аудандық бюджет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1297"/>
        <w:gridCol w:w="836"/>
        <w:gridCol w:w="5715"/>
        <w:gridCol w:w="36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4974562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1048490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226884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226884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458045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382143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55142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75551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кәсiпорындардың таза кiрiсi бөлiгiнiң түсiмдерi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3908985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3908985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3908985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0"/>
        <w:gridCol w:w="457"/>
        <w:gridCol w:w="964"/>
        <w:gridCol w:w="964"/>
        <w:gridCol w:w="7226"/>
        <w:gridCol w:w="19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9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5193174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469977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423233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13364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13329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72774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61405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9297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337095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293900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43195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32337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32337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14863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түскен мүлікті есепке алу, сақтау, бағалау және сату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12865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14407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14407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мен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13977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11216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мұқтаждықтар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7924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7924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7924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жою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2884469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тәрбиелеу және оқыту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152237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152237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151752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2686553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17943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17943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2668610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2557354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жеткіншектерге қосымша білім беру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есебінен "Назарбаев Зияткерлік мектептері" ДБҰ-ның оқу бағдарламалары бойынша біліктілікті арттырудан өткен мұғалімдерге еңбекақыны арттыру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орта, жалпыға бірдей орта білім беру ұйымдарының (дарынды балаларға арналған мамандандырылған (жалпы үлгідегі, арнайы (түзету); жетім балаларға және ата-анасының қамқорлығынсыз қалған балаларға арналған ұйымдар): мектептердің, мектеп интернаттарының мұғалімдеріне біліктілік санаты үшін қосымша ақы мөлшерін республикалық бюджеттен берілетін трансферттер есебінен ұлғайту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39152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45679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45379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 үшін оқулықтар мен оқу-әдiстемелiк кешендерді сатып алу және жеткізу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21812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23567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объектiлерiн салу және реконструкциялау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денсаулығын қорғау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есебінен және Қазақстан Республикасы Денсаулық сақтау саласын дамытудың 2011-2015 жылдарға арналған "Саламатты Қазақстан" мемлекеттік бағдарламасы шеңберінде іс-шаралар өткізу"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217378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189786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189786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59484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15986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көмегін көрсету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9897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23189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24896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13134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27592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27592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20168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6449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904283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433098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89981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қамту-2020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89981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87019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бағдарламасы бойынша ауылдық елді мекендерді дамыту шеңберінде объектілерді жөндеу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87019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249898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142852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90683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қамту-2020 бағдарламасы шеңберiнде тұрғын жай салу және (немесе) сатып алу және инженерлiк коммуникациялық инфрақұрылымдарды дамыту (немесе) сатып алу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бағдарламасының екінші бағыты шеңберінде жетіспейтін инженерлік-коммуникациялық инфрақұрылымды дамытуға және жайластыруға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358406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59320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59320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299086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299086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112779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112779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көшелерін жарықтандыру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34134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78645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346963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174355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174355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174355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12008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11565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7246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бөлiмi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және туризм объектiлерiн дамыту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111270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100077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97156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11193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9453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49330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30088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9504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17663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19242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10809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саласындағы өңірлік бағдарламаларды іске асыру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7653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91782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39361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10101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10101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23155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бiрдейлендiру жөнiндегi iс-шараларды жүргiзу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14101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14101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9207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күрделi шығыстары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18596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18596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18596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14576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кешендi схемаларын, аудандық (облыстық) маңызы бар қалалардың, кенттердiң және өзге де ауылдық елдi мекендердiң бас жоспарларын әзiрлеу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күрделi шығыстары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56573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56573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28686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28686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27887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27887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117450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9637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9637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9223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107813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7528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7528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24607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12156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нысаналы трансферттер есебінен 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8174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75678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 қызметін қамтамасыз ету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17248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мемлекеттiк мекемелерiнiң және ұйымдарының күрделi шығыстары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71825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71825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71825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71825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51781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55821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55821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55821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55821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8"/>
        <w:gridCol w:w="2372"/>
        <w:gridCol w:w="1529"/>
        <w:gridCol w:w="2804"/>
        <w:gridCol w:w="40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54"/>
        <w:gridCol w:w="1954"/>
        <w:gridCol w:w="1954"/>
        <w:gridCol w:w="3583"/>
        <w:gridCol w:w="28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011"/>
        <w:gridCol w:w="1011"/>
        <w:gridCol w:w="1011"/>
        <w:gridCol w:w="4069"/>
        <w:gridCol w:w="41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1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-270393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270393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сессиясының N 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12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сессиясының N 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республикалық және облыстық бюджеттен нысаналы трансферттер мен бюджеттік кредиттер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5"/>
        <w:gridCol w:w="467"/>
        <w:gridCol w:w="984"/>
        <w:gridCol w:w="984"/>
        <w:gridCol w:w="7379"/>
        <w:gridCol w:w="17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967743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182198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тәрбиелеу және оқыту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36952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36952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36467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121679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121679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81423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есебінен "Назарбаев Зияткерлік мектептері" ДБҰ-ның оқу бағдарламалары бойынша біліктілікті арттырудан өткен мұғалімдерге еңбекақыны арттыру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орта, жалпыға бірдей орта білім беру ұйымдарының (дарынды балаларға арналған мамандандырылған (жалпы үлгідегі, арнайы (түзету); жетім балаларға және ата-анасының қамқорлығынсыз қалған балаларға арналған ұйымдар): мектептердің, мектеп интернаттарының мұғалімдеріне біліктілік санаты үшін қосымша ақы мөлшерін республикалық бюджеттен берілетін трансферттер есебінен ұлғайту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39152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23567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23567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23567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денсаулығын қорғау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есебінен және Қазақстан Республикасы Денсаулық сақтау саласын дамытудың 2011-2015 жылдарға арналған "Саламатты Қазақстан" мемлекеттік бағдарламасы шеңберінде іс-шаралар өткізу"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43433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43433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43433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23385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6914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13134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627266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361621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89981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қамту-2020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89981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87019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бағдарламасы бойынша ауылдық елді мекендерді дамыту шеңберінде объектілерді жөндеу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87019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184621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83776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84482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қамту-2020 бағдарламасы шеңберiнде тұрғын жай салу және (немесе) сатып алу және инженерлiк коммуникациялық инфрақұрылымдарды дамыту (немесе) сатып алу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бағдарламасының екінші бағыты шеңберінде жетіспейтін инженерлік-коммуникациялық инфрақұрылымды дамытуға және жайластыруға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265645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265645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265645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104242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65922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65922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55821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10101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8174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8174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8174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нысаналы трансферттер есебінен 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