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87d5" w14:textId="1ac8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2012 жылғы 27 желтоқсандағы N 41/05 қаулысы. Қарағанды облысының әділет департаментімен 2013 жылғы 7 ақпанда N 2153 болып тіркелді. Күші жойылды - Қарағанды облысы Бұқар жырау ауданы әкімдігінің 2013 жылғы 14 мамырдағы N 18/05 қаулысымен</w:t>
      </w:r>
    </w:p>
    <w:p>
      <w:pPr>
        <w:spacing w:after="0"/>
        <w:ind w:left="0"/>
        <w:jc w:val="both"/>
      </w:pPr>
      <w:r>
        <w:rPr>
          <w:rFonts w:ascii="Times New Roman"/>
          <w:b w:val="false"/>
          <w:i w:val="false"/>
          <w:color w:val="ff0000"/>
          <w:sz w:val="28"/>
        </w:rPr>
        <w:t>      Ескерту. Күші жойылды - Қарағанды облысы Бұқар жырау ауданы әкімдігінің 14.05.2013 N 18/05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Бұқар жырау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жетекшісі Шолпан Райқанқызы Такироваға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Ш. Мамалинов</w:t>
      </w:r>
    </w:p>
    <w:bookmarkStart w:name="z5" w:id="1"/>
    <w:p>
      <w:pPr>
        <w:spacing w:after="0"/>
        <w:ind w:left="0"/>
        <w:jc w:val="both"/>
      </w:pPr>
      <w:r>
        <w:rPr>
          <w:rFonts w:ascii="Times New Roman"/>
          <w:b w:val="false"/>
          <w:i w:val="false"/>
          <w:color w:val="000000"/>
          <w:sz w:val="28"/>
        </w:rPr>
        <w:t>
Бұқар жырау ауданы әкiмдiгiнiң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N 41/05 қаулысымен</w:t>
      </w:r>
      <w:r>
        <w:br/>
      </w:r>
      <w:r>
        <w:rPr>
          <w:rFonts w:ascii="Times New Roman"/>
          <w:b w:val="false"/>
          <w:i w:val="false"/>
          <w:color w:val="000000"/>
          <w:sz w:val="28"/>
        </w:rPr>
        <w:t>
бекiтiлген</w:t>
      </w:r>
    </w:p>
    <w:bookmarkEnd w:id="1"/>
    <w:bookmarkStart w:name="z6" w:id="2"/>
    <w:p>
      <w:pPr>
        <w:spacing w:after="0"/>
        <w:ind w:left="0"/>
        <w:jc w:val="left"/>
      </w:pPr>
      <w:r>
        <w:rPr>
          <w:rFonts w:ascii="Times New Roman"/>
          <w:b/>
          <w:i w:val="false"/>
          <w:color w:val="000000"/>
        </w:rPr>
        <w:t xml:space="preserve">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кезегi" мемлекеттiк қызмет регламентi</w:t>
      </w:r>
    </w:p>
    <w:bookmarkEnd w:id="2"/>
    <w:bookmarkStart w:name="z7" w:id="3"/>
    <w:p>
      <w:pPr>
        <w:spacing w:after="0"/>
        <w:ind w:left="0"/>
        <w:jc w:val="left"/>
      </w:pPr>
      <w:r>
        <w:rPr>
          <w:rFonts w:ascii="Times New Roman"/>
          <w:b/>
          <w:i w:val="false"/>
          <w:color w:val="000000"/>
        </w:rPr>
        <w:t xml:space="preserve"> 
1. Негiзгi ұғымдар</w:t>
      </w:r>
    </w:p>
    <w:bookmarkEnd w:id="3"/>
    <w:bookmarkStart w:name="z8" w:id="4"/>
    <w:p>
      <w:pPr>
        <w:spacing w:after="0"/>
        <w:ind w:left="0"/>
        <w:jc w:val="both"/>
      </w:pPr>
      <w:r>
        <w:rPr>
          <w:rFonts w:ascii="Times New Roman"/>
          <w:b w:val="false"/>
          <w:i w:val="false"/>
          <w:color w:val="000000"/>
          <w:sz w:val="28"/>
        </w:rPr>
        <w:t>
      1. Осы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кезегi" мемлекеттiк қызмет регламентiнде (бұдан әрi - Регламент) келесi негiзгi ұғымдар пайдаланылады:</w:t>
      </w:r>
      <w:r>
        <w:br/>
      </w:r>
      <w:r>
        <w:rPr>
          <w:rFonts w:ascii="Times New Roman"/>
          <w:b w:val="false"/>
          <w:i w:val="false"/>
          <w:color w:val="000000"/>
          <w:sz w:val="28"/>
        </w:rPr>
        <w:t>
      1) коммуналдық тұрғын үй қоры - жергiлiктi атқарушы органдардың басқаруындағы, тұрғын үйлердi пайдалануға беру бойынша арнайы мемлекеттiк мекемеге бекiтiлген тұрғын үйлер;</w:t>
      </w:r>
      <w:r>
        <w:br/>
      </w:r>
      <w:r>
        <w:rPr>
          <w:rFonts w:ascii="Times New Roman"/>
          <w:b w:val="false"/>
          <w:i w:val="false"/>
          <w:color w:val="000000"/>
          <w:sz w:val="28"/>
        </w:rPr>
        <w:t>
      2) мемлекеттiк тұрғын үй қоры - меншiк құқығында мемлекетке тиесiлi және коммуналдық тұрғын үй қорындағы, мемлекеттiк кәсiпорынның тұрғын үй қорындағы, сондай-ақ мемлекеттiк мекеменiң тұрғын үй қорындағы тұрғын үйлер;</w:t>
      </w:r>
      <w:r>
        <w:br/>
      </w:r>
      <w:r>
        <w:rPr>
          <w:rFonts w:ascii="Times New Roman"/>
          <w:b w:val="false"/>
          <w:i w:val="false"/>
          <w:color w:val="000000"/>
          <w:sz w:val="28"/>
        </w:rPr>
        <w:t>
      3) мемлекеттiк кәсiпорынның тұрғын үй қоры - мемлекеттiк кәсiпорынның басқаруындағы тұрғын үйлер;</w:t>
      </w:r>
      <w:r>
        <w:br/>
      </w:r>
      <w:r>
        <w:rPr>
          <w:rFonts w:ascii="Times New Roman"/>
          <w:b w:val="false"/>
          <w:i w:val="false"/>
          <w:color w:val="000000"/>
          <w:sz w:val="28"/>
        </w:rPr>
        <w:t>
      4) мемлекеттiк мекеменiң тұрғын үй қоры - тұрғын үйлердi пайдалануға беру бойынша арнайы мемлекеттiк мекемелердi қоспағанда мемлекеттiк мекемелердiң басқаруындағы тұрғын үйлер.</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Мемлекеттiк қызмет көрсету мекенжайлары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көрсетiлген "Бұқар жырау ауданының тұрғын үй-коммуналдық шаруашылық, жолаушылар көлiгi және автомобиль жолдары бөлiмi" мемлекеттiк мекемесiмен (бұдан әрi - уәкiлеттi орган), сондай-ақ баламалы негiзде халыққа қызмет көрсету орталықтары (бұдан әрi - Орталық) арқылы немесе мемлекеттiк қызметтi алушыда электрондық-цифрлық қолтаңба (бұдан әрi - ЭЦҚ) болған жағдайда "Электрондық үкiметтiң: www.egov.kz" веб-порталы (бұдан әрi - портал) арқылы көрсетiледi.</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Мемлекеттiк қызмет "Тұрғын үй қатынастары туралы" Қазақстан Республикасының 1997 жылғы 16 сәуiрдегi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"Мемлекеттiк тұрғын үй қорынан тұрғын үйге немесе жеке тұрғын үй қорынан жергiлiктi атқарушы орган жалдаған тұрғын үйге мұқтаж Қазақстан Республикасының азаматтарын есепке қою қағидаларын бекiту туралы" Қазақстан Республикасы Үкiметiнiң 2012 жылғы 26 маусымдағы N 856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нысаны, кезегiнiң реттiк нөмiрiн көрсетiп, есепке қою туралы хабарлама не негiздi себептердi көрсетiп, есепке қоюдан бас тарту туралы дәлелдi жауап беру (қағаз жеткiзгiште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коммуналдық тұрғын үй қорынан тұрғын үйлер немесе жеке тұрғын үй қорынан жергiлiктi атқарушы орган жалдаған тұрғын үйге мұқтаж, тиiстi елдi мекенде (тұру мерзiмiне қарамастан) тұрақты тұратын және:</w:t>
      </w:r>
      <w:r>
        <w:br/>
      </w:r>
      <w:r>
        <w:rPr>
          <w:rFonts w:ascii="Times New Roman"/>
          <w:b w:val="false"/>
          <w:i w:val="false"/>
          <w:color w:val="000000"/>
          <w:sz w:val="28"/>
        </w:rPr>
        <w:t>
      1) Ұлы Отан соғысының мүгедектерi мен қатысушыларына;</w:t>
      </w:r>
      <w:r>
        <w:br/>
      </w:r>
      <w:r>
        <w:rPr>
          <w:rFonts w:ascii="Times New Roman"/>
          <w:b w:val="false"/>
          <w:i w:val="false"/>
          <w:color w:val="000000"/>
          <w:sz w:val="28"/>
        </w:rPr>
        <w:t>
      2) осы Регламенттiң </w:t>
      </w:r>
      <w:r>
        <w:rPr>
          <w:rFonts w:ascii="Times New Roman"/>
          <w:b w:val="false"/>
          <w:i w:val="false"/>
          <w:color w:val="000000"/>
          <w:sz w:val="28"/>
        </w:rPr>
        <w:t>7-тармағының</w:t>
      </w:r>
      <w:r>
        <w:rPr>
          <w:rFonts w:ascii="Times New Roman"/>
          <w:b w:val="false"/>
          <w:i w:val="false"/>
          <w:color w:val="000000"/>
          <w:sz w:val="28"/>
        </w:rPr>
        <w:t xml:space="preserve"> 2), 3), 4), 5), 6), 7), 8), 9), 10), 11), 12) тармақшаларында көрсетiлген, тұрғын үй беру туралы өтiнiш жасаудың алдында соңғы он екi ай iшiнде жиынтық орташа айлық табысы отбасының әрбiр мүшесiне республикалық бюджет туралы заңда тиiстi қаржы жылына белгiленген ең төменгi күнкөрiс деңгейiнiң 3,1 еселенген мөлшерiнен төмен болатын, халықтың әлеуметтiк жағынан осал топтарына көрсетiледi. Ең төменгi күнкөрiс деңгейiнiң 3,1 еселенген мөлшерiндегi коэффициент жетiм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3) мемлекеттiк қызметшiлерге, бюджеттiк ұйымдардың қызметкерлерiне, әскери қызметшiлерге, ғарышкерлерлiкке кандидаттарға, ғарышкерлерге және мемлекеттiк сайланбалы қызмет атқаратын адамдарға;</w:t>
      </w:r>
      <w:r>
        <w:br/>
      </w:r>
      <w:r>
        <w:rPr>
          <w:rFonts w:ascii="Times New Roman"/>
          <w:b w:val="false"/>
          <w:i w:val="false"/>
          <w:color w:val="000000"/>
          <w:sz w:val="28"/>
        </w:rPr>
        <w:t>
      4) жалғыз тұрғын үйi Қазақстан Республикасының заңнамасында белгiленген тәртiппен авариялық жағдайда деп танылған азаматтарға жататын Қазақстан Республикасының азаматтарына (бұдан әрi - мемлекеттiк қызметтi алушы) көрсетiледi.</w:t>
      </w:r>
      <w:r>
        <w:br/>
      </w:r>
      <w:r>
        <w:rPr>
          <w:rFonts w:ascii="Times New Roman"/>
          <w:b w:val="false"/>
          <w:i w:val="false"/>
          <w:color w:val="000000"/>
          <w:sz w:val="28"/>
        </w:rPr>
        <w:t>
</w:t>
      </w:r>
      <w:r>
        <w:rPr>
          <w:rFonts w:ascii="Times New Roman"/>
          <w:b w:val="false"/>
          <w:i w:val="false"/>
          <w:color w:val="000000"/>
          <w:sz w:val="28"/>
        </w:rPr>
        <w:t>
      7. Халықтың әлеуметтiк жағынан осал топтарына:</w:t>
      </w:r>
      <w:r>
        <w:br/>
      </w:r>
      <w:r>
        <w:rPr>
          <w:rFonts w:ascii="Times New Roman"/>
          <w:b w:val="false"/>
          <w:i w:val="false"/>
          <w:color w:val="000000"/>
          <w:sz w:val="28"/>
        </w:rPr>
        <w:t>
      1) Ұлы Отан соғысының мүгедектерi мен қатысушылары;</w:t>
      </w:r>
      <w:r>
        <w:br/>
      </w:r>
      <w:r>
        <w:rPr>
          <w:rFonts w:ascii="Times New Roman"/>
          <w:b w:val="false"/>
          <w:i w:val="false"/>
          <w:color w:val="000000"/>
          <w:sz w:val="28"/>
        </w:rPr>
        <w:t>
      2) Ұлы Отан соғысының мүгедектерi мен қатысушыларына теңестiрiлген адамдар;</w:t>
      </w:r>
      <w:r>
        <w:br/>
      </w:r>
      <w:r>
        <w:rPr>
          <w:rFonts w:ascii="Times New Roman"/>
          <w:b w:val="false"/>
          <w:i w:val="false"/>
          <w:color w:val="000000"/>
          <w:sz w:val="28"/>
        </w:rPr>
        <w:t>
      3) 1 және 2-топтағы мүгедектер;</w:t>
      </w:r>
      <w:r>
        <w:br/>
      </w:r>
      <w:r>
        <w:rPr>
          <w:rFonts w:ascii="Times New Roman"/>
          <w:b w:val="false"/>
          <w:i w:val="false"/>
          <w:color w:val="000000"/>
          <w:sz w:val="28"/>
        </w:rPr>
        <w:t>
      4) мүгедек балалары бар немесе оларды тәрбиелеушi отбасылар;</w:t>
      </w:r>
      <w:r>
        <w:br/>
      </w:r>
      <w:r>
        <w:rPr>
          <w:rFonts w:ascii="Times New Roman"/>
          <w:b w:val="false"/>
          <w:i w:val="false"/>
          <w:color w:val="000000"/>
          <w:sz w:val="28"/>
        </w:rPr>
        <w:t>
      5) Қазақстан Республикасы Үкiметiнiң 2011 жылғы 8 қарашадағы N 1309 "Кейбiр созылмалы аурулардың ауыр нысандарының тiзiмiн бекiту туралы" </w:t>
      </w:r>
      <w:r>
        <w:rPr>
          <w:rFonts w:ascii="Times New Roman"/>
          <w:b w:val="false"/>
          <w:i w:val="false"/>
          <w:color w:val="000000"/>
          <w:sz w:val="28"/>
        </w:rPr>
        <w:t>қаулысымен</w:t>
      </w:r>
      <w:r>
        <w:rPr>
          <w:rFonts w:ascii="Times New Roman"/>
          <w:b w:val="false"/>
          <w:i w:val="false"/>
          <w:color w:val="000000"/>
          <w:sz w:val="28"/>
        </w:rPr>
        <w:t xml:space="preserve"> бекiтiлген аурулар тiзiмiнде аталған кейбiр созылмалы аурулардың ауыр түрлерiмен ауыратын адамдар (бұдан әрi - кейбiр созылмалы аурулардың ауыр түрлерiнiң тiзiмi);</w:t>
      </w:r>
      <w:r>
        <w:br/>
      </w:r>
      <w:r>
        <w:rPr>
          <w:rFonts w:ascii="Times New Roman"/>
          <w:b w:val="false"/>
          <w:i w:val="false"/>
          <w:color w:val="000000"/>
          <w:sz w:val="28"/>
        </w:rPr>
        <w:t>
      6) жасы бойынша зейнеткерлер;</w:t>
      </w:r>
      <w:r>
        <w:br/>
      </w:r>
      <w:r>
        <w:rPr>
          <w:rFonts w:ascii="Times New Roman"/>
          <w:b w:val="false"/>
          <w:i w:val="false"/>
          <w:color w:val="000000"/>
          <w:sz w:val="28"/>
        </w:rPr>
        <w:t>
      7) кәмелетке толғанға дейiн ата-аналарынан айырылған жиырма тоғыз жасқа толмаған жетiм балалар мен ата-анасының қамқорлығынсыз қалған балалар жатады. Мұндай тұлғалардың жасы әскери қызметке шақырылған кезде мерзiмдi әскери қызметтен өту мерзiмiне ұзартылады;</w:t>
      </w:r>
      <w:r>
        <w:br/>
      </w:r>
      <w:r>
        <w:rPr>
          <w:rFonts w:ascii="Times New Roman"/>
          <w:b w:val="false"/>
          <w:i w:val="false"/>
          <w:color w:val="000000"/>
          <w:sz w:val="28"/>
        </w:rPr>
        <w:t>
      8) оралмандар;</w:t>
      </w:r>
      <w:r>
        <w:br/>
      </w:r>
      <w:r>
        <w:rPr>
          <w:rFonts w:ascii="Times New Roman"/>
          <w:b w:val="false"/>
          <w:i w:val="false"/>
          <w:color w:val="000000"/>
          <w:sz w:val="28"/>
        </w:rPr>
        <w:t>
      9) экологиялық зiлзалалар, табиғи және техногендiк сипаттағы төтенше жағдайлар салдарынан тұрғын үйiнен айырылған адамдар;</w:t>
      </w:r>
      <w:r>
        <w:br/>
      </w:r>
      <w:r>
        <w:rPr>
          <w:rFonts w:ascii="Times New Roman"/>
          <w:b w:val="false"/>
          <w:i w:val="false"/>
          <w:color w:val="000000"/>
          <w:sz w:val="28"/>
        </w:rPr>
        <w:t>
      10) көп балалы отбасылар;</w:t>
      </w:r>
      <w:r>
        <w:br/>
      </w:r>
      <w:r>
        <w:rPr>
          <w:rFonts w:ascii="Times New Roman"/>
          <w:b w:val="false"/>
          <w:i w:val="false"/>
          <w:color w:val="000000"/>
          <w:sz w:val="28"/>
        </w:rPr>
        <w:t>
      11) мемлекеттiк немесе қоғамдық мiндеттерiн, әскери қызметiн атқару кезiнде, ғарыш кеңiстiгiне ұшуға дайындық немесе оны жүзеге асыру, адам өмiрiн құтқару кезiнде, құқық тәртiбiн қорғау кезiнде қаза тапқан (қайтыс болған) адамдардың отбасылары;</w:t>
      </w:r>
      <w:r>
        <w:br/>
      </w:r>
      <w:r>
        <w:rPr>
          <w:rFonts w:ascii="Times New Roman"/>
          <w:b w:val="false"/>
          <w:i w:val="false"/>
          <w:color w:val="000000"/>
          <w:sz w:val="28"/>
        </w:rPr>
        <w:t>
      12) толық емес отбасылар жатады.</w:t>
      </w:r>
      <w:r>
        <w:br/>
      </w:r>
      <w:r>
        <w:rPr>
          <w:rFonts w:ascii="Times New Roman"/>
          <w:b w:val="false"/>
          <w:i w:val="false"/>
          <w:color w:val="000000"/>
          <w:sz w:val="28"/>
        </w:rPr>
        <w:t>
</w:t>
      </w:r>
      <w:r>
        <w:rPr>
          <w:rFonts w:ascii="Times New Roman"/>
          <w:b w:val="false"/>
          <w:i w:val="false"/>
          <w:color w:val="000000"/>
          <w:sz w:val="28"/>
        </w:rPr>
        <w:t>
      8. Адамдар, егер:</w:t>
      </w:r>
      <w:r>
        <w:br/>
      </w:r>
      <w:r>
        <w:rPr>
          <w:rFonts w:ascii="Times New Roman"/>
          <w:b w:val="false"/>
          <w:i w:val="false"/>
          <w:color w:val="000000"/>
          <w:sz w:val="28"/>
        </w:rPr>
        <w:t>
      1) есепке қойған кезде және коммуналдық тұрғын үй қорынан немесе мемлекеттiк кәсiпорынның тұрғын үй қорынан тұрғын үй берген кезде Қазақстан Республикасының аумағында меншiк құқығында тұрғын үйi болмаса;</w:t>
      </w:r>
      <w:r>
        <w:br/>
      </w:r>
      <w:r>
        <w:rPr>
          <w:rFonts w:ascii="Times New Roman"/>
          <w:b w:val="false"/>
          <w:i w:val="false"/>
          <w:color w:val="000000"/>
          <w:sz w:val="28"/>
        </w:rPr>
        <w:t>
      2) есепке қойған кезде және мемлекеттiк мекеменiң тұрғын үй қорынан тұрғын үй берген кезде осы елді мекенде меншiк құқығында тұрғын үйi болмаса;</w:t>
      </w:r>
      <w:r>
        <w:br/>
      </w:r>
      <w:r>
        <w:rPr>
          <w:rFonts w:ascii="Times New Roman"/>
          <w:b w:val="false"/>
          <w:i w:val="false"/>
          <w:color w:val="000000"/>
          <w:sz w:val="28"/>
        </w:rPr>
        <w:t>
      3) осы елді мекенде тұрақты пайдалануында коммуналдық тұрғын үй қорынан тұрғын үйi болмаса;</w:t>
      </w:r>
      <w:r>
        <w:br/>
      </w:r>
      <w:r>
        <w:rPr>
          <w:rFonts w:ascii="Times New Roman"/>
          <w:b w:val="false"/>
          <w:i w:val="false"/>
          <w:color w:val="000000"/>
          <w:sz w:val="28"/>
        </w:rPr>
        <w:t>
      4) отбасы тұратын тұрғын үй белгiленген санитариялық және техникалық талаптарға сай келмесе;</w:t>
      </w:r>
      <w:r>
        <w:br/>
      </w:r>
      <w:r>
        <w:rPr>
          <w:rFonts w:ascii="Times New Roman"/>
          <w:b w:val="false"/>
          <w:i w:val="false"/>
          <w:color w:val="000000"/>
          <w:sz w:val="28"/>
        </w:rPr>
        <w:t>
      5) жапсарлас, оқшауланбаған тұрғын үй-жайларда екi және одан да көп отбасы тұрып жатса;</w:t>
      </w:r>
      <w:r>
        <w:br/>
      </w:r>
      <w:r>
        <w:rPr>
          <w:rFonts w:ascii="Times New Roman"/>
          <w:b w:val="false"/>
          <w:i w:val="false"/>
          <w:color w:val="000000"/>
          <w:sz w:val="28"/>
        </w:rPr>
        <w:t>
      6) отбасы құрамында кейбiр созылмалы аурулардың ауыр түрлерiмен ауыратын науқастар болып, бiр үй-жайда (пәтерде) олармен бiрге тұру мүмкiн болмаса, мемлекеттiк тұрғын үй қорынан тұрғын үйге немесе жеке тұрғын үй қорынан жергiлiктi атқарушы орган жалдаған тұрғын үйге мұқтаж деп танылады.</w:t>
      </w:r>
    </w:p>
    <w:bookmarkEnd w:id="6"/>
    <w:bookmarkStart w:name="z17"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18" w:id="8"/>
    <w:p>
      <w:pPr>
        <w:spacing w:after="0"/>
        <w:ind w:left="0"/>
        <w:jc w:val="both"/>
      </w:pPr>
      <w:r>
        <w:rPr>
          <w:rFonts w:ascii="Times New Roman"/>
          <w:b w:val="false"/>
          <w:i w:val="false"/>
          <w:color w:val="000000"/>
          <w:sz w:val="28"/>
        </w:rPr>
        <w:t>
      9. Мемлекеттiк қызметтi көрсету, мемлекеттiк қызметтiң көрсету барысы жөнiндегi ақпаратты Орталықта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 немесе уәкiлеттi органда алуға болады, олардың мекенжайы мен жұмыс кестесi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Мобильдi орталықтар орталық бекiткен кестеге сәйкес құжаттар қабылдауды жүзеге асырады, бiрақ бiр елдi мекенде алты жұмыс күнiнен кем емес.</w:t>
      </w:r>
      <w:r>
        <w:br/>
      </w:r>
      <w:r>
        <w:rPr>
          <w:rFonts w:ascii="Times New Roman"/>
          <w:b w:val="false"/>
          <w:i w:val="false"/>
          <w:color w:val="000000"/>
          <w:sz w:val="28"/>
        </w:rPr>
        <w:t>
</w:t>
      </w:r>
      <w:r>
        <w:rPr>
          <w:rFonts w:ascii="Times New Roman"/>
          <w:b w:val="false"/>
          <w:i w:val="false"/>
          <w:color w:val="000000"/>
          <w:sz w:val="28"/>
        </w:rPr>
        <w:t>
      10. Мемлекеттiк қызмет көрсетудiң мерзiмi мемлекеттiк қызметтi алушы осы Регламенттiң </w:t>
      </w:r>
      <w:r>
        <w:rPr>
          <w:rFonts w:ascii="Times New Roman"/>
          <w:b w:val="false"/>
          <w:i w:val="false"/>
          <w:color w:val="000000"/>
          <w:sz w:val="28"/>
        </w:rPr>
        <w:t>15-тармағында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1) уәкiлеттi органда не порталда - күнтiзбелiк отыз күн;</w:t>
      </w:r>
      <w:r>
        <w:br/>
      </w:r>
      <w:r>
        <w:rPr>
          <w:rFonts w:ascii="Times New Roman"/>
          <w:b w:val="false"/>
          <w:i w:val="false"/>
          <w:color w:val="000000"/>
          <w:sz w:val="28"/>
        </w:rPr>
        <w:t>
      Орталықта - күнтiзбелiк отыз күн iшiнде (мемлекеттiк қызметтi алу үшiн құжаттарды қабылдаған күн мемлекеттiк қызмет көрсету мерзiмiне кiрмейдi, бұл орайда уәкiлеттi орган мемлекеттiк қызметтi көрсету мерзiмi аяқталуға бiр күн қалғанда мемлекеттiк қызмет көрсетудiң нәтижесiн ұсынады);</w:t>
      </w:r>
      <w:r>
        <w:br/>
      </w:r>
      <w:r>
        <w:rPr>
          <w:rFonts w:ascii="Times New Roman"/>
          <w:b w:val="false"/>
          <w:i w:val="false"/>
          <w:color w:val="000000"/>
          <w:sz w:val="28"/>
        </w:rPr>
        <w:t>
      2) Орталықта құжаттарды тапсырған немесе алған кезде кезек күтудiң рұқсат етiлетiн ең ұзақ уақыты 20 минуттан, уәкiлеттi органда 15 минуттан аспауы тиiс.</w:t>
      </w:r>
      <w:r>
        <w:br/>
      </w:r>
      <w:r>
        <w:rPr>
          <w:rFonts w:ascii="Times New Roman"/>
          <w:b w:val="false"/>
          <w:i w:val="false"/>
          <w:color w:val="000000"/>
          <w:sz w:val="28"/>
        </w:rPr>
        <w:t>
</w:t>
      </w:r>
      <w:r>
        <w:rPr>
          <w:rFonts w:ascii="Times New Roman"/>
          <w:b w:val="false"/>
          <w:i w:val="false"/>
          <w:color w:val="000000"/>
          <w:sz w:val="28"/>
        </w:rPr>
        <w:t>
      11.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сол немесе басқа елдi мекенiнде болуына қарамастан, оған меншiк құқығымен тиесiлi тұру үшiн жарамды тұрғын үйдi, жалғыз тұрғын үйi Қазақстан Республикасының заңнамасына сәйкес алынған ұзақ мерзiмдi жеңiлдiктi тұрғын үй кредиттерi бойынша сатып алынған кепiл берушi - Қазақстан Республикасы азаматы ипотекалық тұрғын үй қарызы бойынша мiндеттемелерiн орындауға қабiлетсiз болған жағдайда жергiлiктi атқарушы орган тұрғын үйдi сатып алғаннан басқа жағдайларда, иелiгiнен шығаруы;</w:t>
      </w:r>
      <w:r>
        <w:br/>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4) тұрған кезiнде оның мемлекеттiк тұрғын үй қорынан тұрғын үйге немесе жеке тұрғын үй қорынан жергiлiктi атқарушы орган жалдаған тұрғын үйге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қызмет көрсетуден бас тартуға негiз болып табылады.</w:t>
      </w:r>
      <w:r>
        <w:br/>
      </w:r>
      <w:r>
        <w:rPr>
          <w:rFonts w:ascii="Times New Roman"/>
          <w:b w:val="false"/>
          <w:i w:val="false"/>
          <w:color w:val="000000"/>
          <w:sz w:val="28"/>
        </w:rPr>
        <w:t>
      Мемлекеттiк қызметтi алушы Регламентте бекiтiлген талаптарға сәйкес келмесе, мемлекеттiк тұрғын үй қорынан тұрғын үй немесе жеке тұрғын үй қорынан жергiлiктi атқарушы орган жалдаған тұрғын үй беру үшiн есепке қоюдан бас тартылады.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алушы мемлекеттiк қызмет алу үшiн жүгiнген сәттен бастап және мемлекеттiк қызмет нәтижесiн берген сәтке дейiнгi мемлекеттiк қызмет көрсету кезеңдерi:</w:t>
      </w:r>
      <w:r>
        <w:br/>
      </w:r>
      <w:r>
        <w:rPr>
          <w:rFonts w:ascii="Times New Roman"/>
          <w:b w:val="false"/>
          <w:i w:val="false"/>
          <w:color w:val="000000"/>
          <w:sz w:val="28"/>
        </w:rPr>
        <w:t>
      1) мемлекеттiк қызметтi алушы уәкiлеттi органға өтiнiш бiлдiредi немесе Орталыққа өтiнiш бередi;</w:t>
      </w:r>
      <w:r>
        <w:br/>
      </w:r>
      <w:r>
        <w:rPr>
          <w:rFonts w:ascii="Times New Roman"/>
          <w:b w:val="false"/>
          <w:i w:val="false"/>
          <w:color w:val="000000"/>
          <w:sz w:val="28"/>
        </w:rPr>
        <w:t>
      2) Орталық инспекторы өтiнiштi тiркеуден өткiзедi және Орталықтың жинақтау секторының инспекторына бередi;</w:t>
      </w:r>
      <w:r>
        <w:br/>
      </w:r>
      <w:r>
        <w:rPr>
          <w:rFonts w:ascii="Times New Roman"/>
          <w:b w:val="false"/>
          <w:i w:val="false"/>
          <w:color w:val="000000"/>
          <w:sz w:val="28"/>
        </w:rPr>
        <w:t>
      3) Орталықтың жинақтау секторының инспекторы құжаттар тiзiлiмiн жасайды және уәкiлеттi органға жолдайды;</w:t>
      </w:r>
      <w:r>
        <w:br/>
      </w:r>
      <w:r>
        <w:rPr>
          <w:rFonts w:ascii="Times New Roman"/>
          <w:b w:val="false"/>
          <w:i w:val="false"/>
          <w:color w:val="000000"/>
          <w:sz w:val="28"/>
        </w:rPr>
        <w:t>
      4) Орындауға жауапты тұлға келген құжаттарды тексередi, қызмет көрсету нәтижесiн ресiмдейдi, бас тарту туралы дәлелдi жауапты не хабарламаны дайындайды, мемлекеттiк қызмет көрсету нәтижесiн Орталыққа немесе мемлекеттiк қызметтi алушыға жолдайды;</w:t>
      </w:r>
      <w:r>
        <w:br/>
      </w:r>
      <w:r>
        <w:rPr>
          <w:rFonts w:ascii="Times New Roman"/>
          <w:b w:val="false"/>
          <w:i w:val="false"/>
          <w:color w:val="000000"/>
          <w:sz w:val="28"/>
        </w:rPr>
        <w:t>
      5) Орталық инспекторы мемлекеттiк қызметтi алушыға хабарламаны не бас тарту туралы дәлелдi жауапты бередi.</w:t>
      </w:r>
      <w:r>
        <w:br/>
      </w:r>
      <w:r>
        <w:rPr>
          <w:rFonts w:ascii="Times New Roman"/>
          <w:b w:val="false"/>
          <w:i w:val="false"/>
          <w:color w:val="000000"/>
          <w:sz w:val="28"/>
        </w:rPr>
        <w:t>
</w:t>
      </w:r>
      <w:r>
        <w:rPr>
          <w:rFonts w:ascii="Times New Roman"/>
          <w:b w:val="false"/>
          <w:i w:val="false"/>
          <w:color w:val="000000"/>
          <w:sz w:val="28"/>
        </w:rPr>
        <w:t>
      13. Мемлекеттiк қызмет көрсету үшiн мемлекеттiк қызметтi алушының құжаттарын қабылдау уәкiлеттi органның және Орталықтың жұмыс кестесi негiзiнде жұмыс күнi iшiнде бiр тұлғамен жүзеге асырылады.</w:t>
      </w:r>
    </w:p>
    <w:bookmarkEnd w:id="8"/>
    <w:bookmarkStart w:name="z23" w:id="9"/>
    <w:p>
      <w:pPr>
        <w:spacing w:after="0"/>
        <w:ind w:left="0"/>
        <w:jc w:val="left"/>
      </w:pPr>
      <w:r>
        <w:rPr>
          <w:rFonts w:ascii="Times New Roman"/>
          <w:b/>
          <w:i w:val="false"/>
          <w:color w:val="000000"/>
        </w:rPr>
        <w:t xml:space="preserve"> 
4. Мемлекеттiк қызметтi көрсету үдерiсiндегi iс-әрекеттер</w:t>
      </w:r>
      <w:r>
        <w:br/>
      </w:r>
      <w:r>
        <w:rPr>
          <w:rFonts w:ascii="Times New Roman"/>
          <w:b/>
          <w:i w:val="false"/>
          <w:color w:val="000000"/>
        </w:rPr>
        <w:t>
(өзара iс-қимылдар) тәртiбiнiң сипаттамасы</w:t>
      </w:r>
    </w:p>
    <w:bookmarkEnd w:id="9"/>
    <w:bookmarkStart w:name="z24" w:id="10"/>
    <w:p>
      <w:pPr>
        <w:spacing w:after="0"/>
        <w:ind w:left="0"/>
        <w:jc w:val="both"/>
      </w:pPr>
      <w:r>
        <w:rPr>
          <w:rFonts w:ascii="Times New Roman"/>
          <w:b w:val="false"/>
          <w:i w:val="false"/>
          <w:color w:val="000000"/>
          <w:sz w:val="28"/>
        </w:rPr>
        <w:t>
      14. Құжаттар қабылдау:</w:t>
      </w:r>
      <w:r>
        <w:br/>
      </w:r>
      <w:r>
        <w:rPr>
          <w:rFonts w:ascii="Times New Roman"/>
          <w:b w:val="false"/>
          <w:i w:val="false"/>
          <w:color w:val="000000"/>
          <w:sz w:val="28"/>
        </w:rPr>
        <w:t>
      1) уәкiлеттi органның кеңсесiнде - заңды мекенжайы, телефоны, электрондық почтасының мекенжайы осы Регламенттiң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2) Орталықта "кедергiсiз" қызмет көрсету арқылы "жалғыз терезе" қағидаты бойынша операциялық залда тiкелей жүзеге асырылады;</w:t>
      </w:r>
      <w:r>
        <w:br/>
      </w:r>
      <w:r>
        <w:rPr>
          <w:rFonts w:ascii="Times New Roman"/>
          <w:b w:val="false"/>
          <w:i w:val="false"/>
          <w:color w:val="000000"/>
          <w:sz w:val="28"/>
        </w:rPr>
        <w:t>
      3) порталға өтiнiш жасалған кезде электрондық сауалды жiберу мемлекеттiк қызметтi алушының "жеке кабинетiнен" жүзеге асырылады. Сауал автоматты түрде таңдап алынған қызметке сәйкес уәкiлеттi органға - адресатқа жiберiледi.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мемлекеттiк қызметтi алушы не оның сенiмхат бойынша өкiлi мынадай құжаттарды ұсынуы қажет:</w:t>
      </w:r>
      <w:r>
        <w:br/>
      </w:r>
      <w:r>
        <w:rPr>
          <w:rFonts w:ascii="Times New Roman"/>
          <w:b w:val="false"/>
          <w:i w:val="false"/>
          <w:color w:val="000000"/>
          <w:sz w:val="28"/>
        </w:rPr>
        <w:t>
      1) уәкiлеттi органға немесе Орталыққа:</w:t>
      </w:r>
      <w:r>
        <w:br/>
      </w:r>
      <w:r>
        <w:rPr>
          <w:rFonts w:ascii="Times New Roman"/>
          <w:b w:val="false"/>
          <w:i w:val="false"/>
          <w:color w:val="000000"/>
          <w:sz w:val="28"/>
        </w:rPr>
        <w:t>
      есепке қою туралы өтiнiш;</w:t>
      </w:r>
      <w:r>
        <w:br/>
      </w:r>
      <w:r>
        <w:rPr>
          <w:rFonts w:ascii="Times New Roman"/>
          <w:b w:val="false"/>
          <w:i w:val="false"/>
          <w:color w:val="000000"/>
          <w:sz w:val="28"/>
        </w:rPr>
        <w:t>
      мемлекеттiк қызметтi алушы мен оның отбасы мүшелерiнiң жеке куәлiктерiнiң не паспорттарының көшiрмелерiн;</w:t>
      </w:r>
      <w:r>
        <w:br/>
      </w:r>
      <w:r>
        <w:rPr>
          <w:rFonts w:ascii="Times New Roman"/>
          <w:b w:val="false"/>
          <w:i w:val="false"/>
          <w:color w:val="000000"/>
          <w:sz w:val="28"/>
        </w:rPr>
        <w:t>
      некеге тұру (бұзу), отбасы мүшелерiнiң қайтыс болуы, балалардың тууы туралы куәлiктерiнiң көшiрмелерiн;</w:t>
      </w:r>
      <w:r>
        <w:br/>
      </w:r>
      <w:r>
        <w:rPr>
          <w:rFonts w:ascii="Times New Roman"/>
          <w:b w:val="false"/>
          <w:i w:val="false"/>
          <w:color w:val="000000"/>
          <w:sz w:val="28"/>
        </w:rPr>
        <w:t>
      аумақтық әдiлет органының анықтамасын (мемлекеттiк қызметтi алушыда және онымен тұрақты тұратын отбасы мүшелерiнде осы меншiк құқығында оларға тиесiлi тұрғын үйдiң бар немесе жоқ екендiгi туралы);</w:t>
      </w:r>
      <w:r>
        <w:br/>
      </w:r>
      <w:r>
        <w:rPr>
          <w:rFonts w:ascii="Times New Roman"/>
          <w:b w:val="false"/>
          <w:i w:val="false"/>
          <w:color w:val="000000"/>
          <w:sz w:val="28"/>
        </w:rPr>
        <w:t>
      жергiлiктi атқарушы органның анықтамасы (мемлекеттiк қызметтi алушыда және онымен тұрақты тұратын отбасы мүшелерiнде осы елдi мекенде коммуналдық тұрғын үй қорынан тұрғын үйдiң бар немесе жоқтығы туралы);</w:t>
      </w:r>
      <w:r>
        <w:br/>
      </w:r>
      <w:r>
        <w:rPr>
          <w:rFonts w:ascii="Times New Roman"/>
          <w:b w:val="false"/>
          <w:i w:val="false"/>
          <w:color w:val="000000"/>
          <w:sz w:val="28"/>
        </w:rPr>
        <w:t>
      азаматтарды тiркеу кiтабының көшiрмесi және түпнұсқасы (құжатты салыстыру үшiн) немесе тиiстi елдi мекенде тұратынын растайтын мекенжай бюросының анықтамасы;</w:t>
      </w:r>
      <w:r>
        <w:br/>
      </w:r>
      <w:r>
        <w:rPr>
          <w:rFonts w:ascii="Times New Roman"/>
          <w:b w:val="false"/>
          <w:i w:val="false"/>
          <w:color w:val="000000"/>
          <w:sz w:val="28"/>
        </w:rPr>
        <w:t>
      басқа адамдарды мемлекеттiк қызметтi алушының отбасы мүшесi деп таныған жағдайда оларды мемлекеттiк қызметтi алушының отбасы мүшесi деп тану туралы соттың шешiмi;</w:t>
      </w:r>
      <w:r>
        <w:br/>
      </w:r>
      <w:r>
        <w:rPr>
          <w:rFonts w:ascii="Times New Roman"/>
          <w:b w:val="false"/>
          <w:i w:val="false"/>
          <w:color w:val="000000"/>
          <w:sz w:val="28"/>
        </w:rPr>
        <w:t>
      әлеуметтiк жағынан осал топтарына жататын азаматтар қосымша мемлекеттiк қызметтi алушының (отбасының) әлеуметтiк жағынан осал азаматтарға жататынын растайтын құжатты;</w:t>
      </w:r>
      <w:r>
        <w:br/>
      </w:r>
      <w:r>
        <w:rPr>
          <w:rFonts w:ascii="Times New Roman"/>
          <w:b w:val="false"/>
          <w:i w:val="false"/>
          <w:color w:val="000000"/>
          <w:sz w:val="28"/>
        </w:rPr>
        <w:t>
      халықтың әлеуметтiк жағынан осал топтарына жататын азаматтар (жетiм балаларды, ата-анасының қамқорлығынсыз қалған балаларды және мүгедек балаларды қоспағанда) өтiнiш жасаудың алдында соңғы 12 ай iшiнде отбасының әрбiр мүшесiне шаққандағы жиынтық айлық табысы туралы анықтаманы;</w:t>
      </w:r>
      <w:r>
        <w:br/>
      </w:r>
      <w:r>
        <w:rPr>
          <w:rFonts w:ascii="Times New Roman"/>
          <w:b w:val="false"/>
          <w:i w:val="false"/>
          <w:color w:val="000000"/>
          <w:sz w:val="28"/>
        </w:rPr>
        <w:t>
      мемлекеттiк қызметшiлер, бюджеттiк ұйымдардың қызметкерлерi, әскери қызметшiлер және мемлекеттiк сайланбалы қызмет дәрежесiне жататын адамдар жұмыс орнынан (қызметтен) анықтаманы қосымша ұсынады. Ғарышкерлiкке кандидаттар, ғарышкерлер Қазақстан Республикасының Үкiметiмен берiлген мәртебесiн анықтайтын құжаттарын ұсынады;</w:t>
      </w:r>
      <w:r>
        <w:br/>
      </w:r>
      <w:r>
        <w:rPr>
          <w:rFonts w:ascii="Times New Roman"/>
          <w:b w:val="false"/>
          <w:i w:val="false"/>
          <w:color w:val="000000"/>
          <w:sz w:val="28"/>
        </w:rPr>
        <w:t>
      жалғыз тұрғын үйi авариялық жағдайда деп танылған азаматтар осы фактiнi растайтын анықтаманы қосымша ұсынады;</w:t>
      </w:r>
      <w:r>
        <w:br/>
      </w:r>
      <w:r>
        <w:rPr>
          <w:rFonts w:ascii="Times New Roman"/>
          <w:b w:val="false"/>
          <w:i w:val="false"/>
          <w:color w:val="000000"/>
          <w:sz w:val="28"/>
        </w:rPr>
        <w:t>
      отбасы тұратын тұрғын үй белгiленген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мемлекеттiк қызметтi алушылар тиiстi уәкiлеттi органның анықтамасын қосымша ұсынады;</w:t>
      </w:r>
      <w:r>
        <w:br/>
      </w:r>
      <w:r>
        <w:rPr>
          <w:rFonts w:ascii="Times New Roman"/>
          <w:b w:val="false"/>
          <w:i w:val="false"/>
          <w:color w:val="000000"/>
          <w:sz w:val="28"/>
        </w:rPr>
        <w:t>
      мемлекеттiк электрондық ақпарат ресурстары болып табылатын құжаттардың мәлiметтерiн уәкiлеттi органның немесе орталықтың қызметкерi уәкiлеттi тұлғаның ЭЦҚ-мен расталған электрондық құжат нысанындағы Ақпараттық жүйе орталығы арқылы тиiстi мемлекеттiк ақпараттық жүйелерден алады.</w:t>
      </w:r>
      <w:r>
        <w:br/>
      </w:r>
      <w:r>
        <w:rPr>
          <w:rFonts w:ascii="Times New Roman"/>
          <w:b w:val="false"/>
          <w:i w:val="false"/>
          <w:color w:val="000000"/>
          <w:sz w:val="28"/>
        </w:rPr>
        <w:t>
      2) порталда:</w:t>
      </w:r>
      <w:r>
        <w:br/>
      </w:r>
      <w:r>
        <w:rPr>
          <w:rFonts w:ascii="Times New Roman"/>
          <w:b w:val="false"/>
          <w:i w:val="false"/>
          <w:color w:val="000000"/>
          <w:sz w:val="28"/>
        </w:rPr>
        <w:t>
      мемлекеттiк қызметтi алушының ЭЦҚ-мен расталған электрондық құжат нысанындағы сұрауы;</w:t>
      </w:r>
      <w:r>
        <w:br/>
      </w:r>
      <w:r>
        <w:rPr>
          <w:rFonts w:ascii="Times New Roman"/>
          <w:b w:val="false"/>
          <w:i w:val="false"/>
          <w:color w:val="000000"/>
          <w:sz w:val="28"/>
        </w:rPr>
        <w:t>
      осы Регламенттiң 15-тармағының 1) тармақшасында көрсетiлген мәлiметтер электрондық сұрауға сканерленген түрде қоса берiледi;</w:t>
      </w:r>
      <w:r>
        <w:br/>
      </w:r>
      <w:r>
        <w:rPr>
          <w:rFonts w:ascii="Times New Roman"/>
          <w:b w:val="false"/>
          <w:i w:val="false"/>
          <w:color w:val="000000"/>
          <w:sz w:val="28"/>
        </w:rPr>
        <w:t>
      мемлекеттiк электрондық ақпарат ресурстары болып табылатын құжаттардың мәлiметтерiн уәкiлеттi орган уәкiлеттi тұлғаның ЭЦҚ-мен расталған портал арқылы тиiстi мемлекеттiк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16. Ақпараттық қауiпсiздiк құжаттарына талаптар:</w:t>
      </w:r>
      <w:r>
        <w:br/>
      </w:r>
      <w:r>
        <w:rPr>
          <w:rFonts w:ascii="Times New Roman"/>
          <w:b w:val="false"/>
          <w:i w:val="false"/>
          <w:color w:val="000000"/>
          <w:sz w:val="28"/>
        </w:rPr>
        <w:t>
      уәкiлеттi орган және Орталық мемлекеттiк қызметтi алушы құжаттарының мазмұны туралы ақпарат құпиялылығын, қорғауды және сақталуын қамтамасыз етедi.</w:t>
      </w:r>
      <w:r>
        <w:br/>
      </w:r>
      <w:r>
        <w:rPr>
          <w:rFonts w:ascii="Times New Roman"/>
          <w:b w:val="false"/>
          <w:i w:val="false"/>
          <w:color w:val="000000"/>
          <w:sz w:val="28"/>
        </w:rPr>
        <w:t>
</w:t>
      </w:r>
      <w:r>
        <w:rPr>
          <w:rFonts w:ascii="Times New Roman"/>
          <w:b w:val="false"/>
          <w:i w:val="false"/>
          <w:color w:val="000000"/>
          <w:sz w:val="28"/>
        </w:rPr>
        <w:t>
      17. Мемлекеттiк қызметтi көрсету барысында қатысатын құрылымдық-функционалдық бiрлiктер (әрi қарай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секторының инспекторы;</w:t>
      </w:r>
      <w:r>
        <w:br/>
      </w:r>
      <w:r>
        <w:rPr>
          <w:rFonts w:ascii="Times New Roman"/>
          <w:b w:val="false"/>
          <w:i w:val="false"/>
          <w:color w:val="000000"/>
          <w:sz w:val="28"/>
        </w:rPr>
        <w:t>
      3) уәкiлеттi органның жауапты орындаушы;</w:t>
      </w:r>
      <w:r>
        <w:br/>
      </w:r>
      <w:r>
        <w:rPr>
          <w:rFonts w:ascii="Times New Roman"/>
          <w:b w:val="false"/>
          <w:i w:val="false"/>
          <w:color w:val="000000"/>
          <w:sz w:val="28"/>
        </w:rPr>
        <w:t>
      4) уәкiлеттi органның басшысы.</w:t>
      </w:r>
      <w:r>
        <w:br/>
      </w:r>
      <w:r>
        <w:rPr>
          <w:rFonts w:ascii="Times New Roman"/>
          <w:b w:val="false"/>
          <w:i w:val="false"/>
          <w:color w:val="000000"/>
          <w:sz w:val="28"/>
        </w:rPr>
        <w:t>
</w:t>
      </w:r>
      <w:r>
        <w:rPr>
          <w:rFonts w:ascii="Times New Roman"/>
          <w:b w:val="false"/>
          <w:i w:val="false"/>
          <w:color w:val="000000"/>
          <w:sz w:val="28"/>
        </w:rPr>
        <w:t>
      18. Әрбiр iс-әрекеттiң орындау мерзiмiн көрсетумен әр ҚФБ-нiң әкiмшiлiк iс-әрекеттерiнiң (рәсiмдер, функциялар, операциялар) дәйектiлiгiнiң кестелiк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19. Iс-әрекеттердiң (мемлекеттiк қызметтi көрсету барысында) логикалық дәйектiлiгiнiң өзара байланысын көрсететiн схемалар және ҚФБ-р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көрсетiлген.</w:t>
      </w:r>
    </w:p>
    <w:bookmarkEnd w:id="10"/>
    <w:bookmarkStart w:name="z30" w:id="11"/>
    <w:p>
      <w:pPr>
        <w:spacing w:after="0"/>
        <w:ind w:left="0"/>
        <w:jc w:val="left"/>
      </w:pPr>
      <w:r>
        <w:rPr>
          <w:rFonts w:ascii="Times New Roman"/>
          <w:b/>
          <w:i w:val="false"/>
          <w:color w:val="000000"/>
        </w:rPr>
        <w:t xml:space="preserve"> 
5. Мемлекеттiк қызметтi көрсететiн лауазымды</w:t>
      </w:r>
      <w:r>
        <w:br/>
      </w:r>
      <w:r>
        <w:rPr>
          <w:rFonts w:ascii="Times New Roman"/>
          <w:b/>
          <w:i w:val="false"/>
          <w:color w:val="000000"/>
        </w:rPr>
        <w:t>
тұлғалардың жауапкершiлiгi</w:t>
      </w:r>
    </w:p>
    <w:bookmarkEnd w:id="11"/>
    <w:bookmarkStart w:name="z31" w:id="12"/>
    <w:p>
      <w:pPr>
        <w:spacing w:after="0"/>
        <w:ind w:left="0"/>
        <w:jc w:val="both"/>
      </w:pPr>
      <w:r>
        <w:rPr>
          <w:rFonts w:ascii="Times New Roman"/>
          <w:b w:val="false"/>
          <w:i w:val="false"/>
          <w:color w:val="000000"/>
          <w:sz w:val="28"/>
        </w:rPr>
        <w:t>
      20. Мемлекеттiк қызметтi көрсету үшiн жауапты тұлға уәкiлеттi органның басшысы және Орталықтың басшысы (бұдан әрi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iске асыру үшiн жауапты болады.</w:t>
      </w:r>
    </w:p>
    <w:bookmarkEnd w:id="12"/>
    <w:bookmarkStart w:name="z32" w:id="13"/>
    <w:p>
      <w:pPr>
        <w:spacing w:after="0"/>
        <w:ind w:left="0"/>
        <w:jc w:val="both"/>
      </w:pPr>
      <w:r>
        <w:rPr>
          <w:rFonts w:ascii="Times New Roman"/>
          <w:b w:val="false"/>
          <w:i w:val="false"/>
          <w:color w:val="000000"/>
          <w:sz w:val="28"/>
        </w:rPr>
        <w:t>
"Мемлекеттiк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жергiлiктi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кезегi"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1-қосымша</w:t>
      </w:r>
    </w:p>
    <w:bookmarkEnd w:id="13"/>
    <w:bookmarkStart w:name="z33" w:id="14"/>
    <w:p>
      <w:pPr>
        <w:spacing w:after="0"/>
        <w:ind w:left="0"/>
        <w:jc w:val="left"/>
      </w:pPr>
      <w:r>
        <w:rPr>
          <w:rFonts w:ascii="Times New Roman"/>
          <w:b/>
          <w:i w:val="false"/>
          <w:color w:val="000000"/>
        </w:rPr>
        <w:t xml:space="preserve"> 
Мемлекеттiк қызмет көрсету бойынша уәкiлеттi органның</w:t>
      </w:r>
      <w:r>
        <w:br/>
      </w:r>
      <w:r>
        <w:rPr>
          <w:rFonts w:ascii="Times New Roman"/>
          <w:b/>
          <w:i w:val="false"/>
          <w:color w:val="000000"/>
        </w:rPr>
        <w:t>
мекенжайы және жұмыс кестесi</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198"/>
        <w:gridCol w:w="2226"/>
        <w:gridCol w:w="3726"/>
        <w:gridCol w:w="1823"/>
        <w:gridCol w:w="2291"/>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тұрғын үй-коммуналдық шаруашылық, жолаушылар көлiгi және автомобиль жолдары бөлiмi" мемлекеттiк мекемесi</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кенті, Төрегожин көшесі 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дейiн, түскi үзiлiс сағат 13.00-ден сағат 14.00-ге дейiн, демалыс және мереке күндерiнен басқа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2-20-18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Buhzhk20@mail.ru</w:t>
            </w:r>
          </w:p>
        </w:tc>
      </w:tr>
    </w:tbl>
    <w:bookmarkStart w:name="z34" w:id="15"/>
    <w:p>
      <w:pPr>
        <w:spacing w:after="0"/>
        <w:ind w:left="0"/>
        <w:jc w:val="both"/>
      </w:pPr>
      <w:r>
        <w:rPr>
          <w:rFonts w:ascii="Times New Roman"/>
          <w:b w:val="false"/>
          <w:i w:val="false"/>
          <w:color w:val="000000"/>
          <w:sz w:val="28"/>
        </w:rPr>
        <w:t>
"Мемлекеттiк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жергiлiктi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кезегi"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2-қосымша</w:t>
      </w:r>
    </w:p>
    <w:bookmarkEnd w:id="15"/>
    <w:bookmarkStart w:name="z35" w:id="16"/>
    <w:p>
      <w:pPr>
        <w:spacing w:after="0"/>
        <w:ind w:left="0"/>
        <w:jc w:val="left"/>
      </w:pPr>
      <w:r>
        <w:rPr>
          <w:rFonts w:ascii="Times New Roman"/>
          <w:b/>
          <w:i w:val="false"/>
          <w:color w:val="000000"/>
        </w:rPr>
        <w:t xml:space="preserve"> 
Мемлекеттiк қызмет көрсету бойынша халыққа қызмет көрсету</w:t>
      </w:r>
      <w:r>
        <w:br/>
      </w:r>
      <w:r>
        <w:rPr>
          <w:rFonts w:ascii="Times New Roman"/>
          <w:b/>
          <w:i w:val="false"/>
          <w:color w:val="000000"/>
        </w:rPr>
        <w:t>
Орталықтарының мекенжайлары және жұмыс кестесi</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457"/>
        <w:gridCol w:w="2197"/>
        <w:gridCol w:w="2136"/>
        <w:gridCol w:w="3227"/>
        <w:gridCol w:w="2404"/>
      </w:tblGrid>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нөмiрi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мекенжай</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4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 республикалық мемлекеттiк кәсiпорын филиалының Бұқар жырау ауданының N 1 бөлiмi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кенті, Қазыбек би көшесі 49 Б</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bgirau_con@mail.ru</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дүйсенбiден сенбiге дейiн сағат 9.00-дан 20.00-ге дейiн, түскi үзiлссiз, демалыс күндерiн, сондай-ақ мереке күндерiнен басқа</w:t>
            </w:r>
          </w:p>
        </w:tc>
      </w:tr>
      <w:tr>
        <w:trPr>
          <w:trHeight w:val="14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 республикалық мемлекеттiк кәсiпорын филиалының Бұқар жырау ауданының N 2 бөлiмi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Ғабиден Мустафин атындағы кенті, Бейбітшілік көшесі, 24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3-10-23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con_2mustafina@mail.ru</w:t>
            </w:r>
          </w:p>
        </w:tc>
        <w:tc>
          <w:tcPr>
            <w:tcW w:w="0" w:type="auto"/>
            <w:vMerge/>
            <w:tcBorders>
              <w:top w:val="nil"/>
              <w:left w:val="single" w:color="cfcfcf" w:sz="5"/>
              <w:bottom w:val="single" w:color="cfcfcf" w:sz="5"/>
              <w:right w:val="single" w:color="cfcfcf" w:sz="5"/>
            </w:tcBorders>
          </w:tcPr>
          <w:p/>
        </w:tc>
      </w:tr>
    </w:tbl>
    <w:bookmarkStart w:name="z36" w:id="17"/>
    <w:p>
      <w:pPr>
        <w:spacing w:after="0"/>
        <w:ind w:left="0"/>
        <w:jc w:val="both"/>
      </w:pPr>
      <w:r>
        <w:rPr>
          <w:rFonts w:ascii="Times New Roman"/>
          <w:b w:val="false"/>
          <w:i w:val="false"/>
          <w:color w:val="000000"/>
          <w:sz w:val="28"/>
        </w:rPr>
        <w:t>
"Мемлекеттiк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жергiлiктi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қою және олардың</w:t>
      </w:r>
      <w:r>
        <w:br/>
      </w:r>
      <w:r>
        <w:rPr>
          <w:rFonts w:ascii="Times New Roman"/>
          <w:b w:val="false"/>
          <w:i w:val="false"/>
          <w:color w:val="000000"/>
          <w:sz w:val="28"/>
        </w:rPr>
        <w:t>
кезегi"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3-қосымша</w:t>
      </w:r>
    </w:p>
    <w:bookmarkEnd w:id="17"/>
    <w:bookmarkStart w:name="z37" w:id="18"/>
    <w:p>
      <w:pPr>
        <w:spacing w:after="0"/>
        <w:ind w:left="0"/>
        <w:jc w:val="left"/>
      </w:pPr>
      <w:r>
        <w:rPr>
          <w:rFonts w:ascii="Times New Roman"/>
          <w:b/>
          <w:i w:val="false"/>
          <w:color w:val="000000"/>
        </w:rPr>
        <w:t xml:space="preserve"> 
Әрбiр ҚФБ-нiң әкiмшiлiк iс-әрекеттерi дәйектiлiгiнiң</w:t>
      </w:r>
      <w:r>
        <w:br/>
      </w:r>
      <w:r>
        <w:rPr>
          <w:rFonts w:ascii="Times New Roman"/>
          <w:b/>
          <w:i w:val="false"/>
          <w:color w:val="000000"/>
        </w:rPr>
        <w:t>
(рәсiмдерiнiң, функцияларының, iс-әрекеттерiнiң) әрбiр</w:t>
      </w:r>
      <w:r>
        <w:br/>
      </w:r>
      <w:r>
        <w:rPr>
          <w:rFonts w:ascii="Times New Roman"/>
          <w:b/>
          <w:i w:val="false"/>
          <w:color w:val="000000"/>
        </w:rPr>
        <w:t>
iс-әрекеттiң орындалу мерзiмi көрсетiлген кестелiк</w:t>
      </w:r>
      <w:r>
        <w:br/>
      </w:r>
      <w:r>
        <w:rPr>
          <w:rFonts w:ascii="Times New Roman"/>
          <w:b/>
          <w:i w:val="false"/>
          <w:color w:val="000000"/>
        </w:rPr>
        <w:t>
сипаттамасы</w:t>
      </w:r>
    </w:p>
    <w:bookmarkEnd w:id="18"/>
    <w:bookmarkStart w:name="z38" w:id="19"/>
    <w:p>
      <w:pPr>
        <w:spacing w:after="0"/>
        <w:ind w:left="0"/>
        <w:jc w:val="both"/>
      </w:pPr>
      <w:r>
        <w:rPr>
          <w:rFonts w:ascii="Times New Roman"/>
          <w:b w:val="false"/>
          <w:i w:val="false"/>
          <w:color w:val="000000"/>
          <w:sz w:val="28"/>
        </w:rPr>
        <w:t>
      1-кесте. ҚФБ iс-әрекеттердiң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2512"/>
        <w:gridCol w:w="3096"/>
        <w:gridCol w:w="2950"/>
        <w:gridCol w:w="226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iс-әрекеттерi (барысы, жұмыстар ағыны)</w:t>
            </w:r>
          </w:p>
        </w:tc>
      </w:tr>
      <w:tr>
        <w:trPr>
          <w:trHeight w:val="66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N(барысы, жұмыстар ағыны)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2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секторының инспекторы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секторының инспекторы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r>
      <w:tr>
        <w:trPr>
          <w:trHeight w:val="1485"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Iс-әрекеттердiң (үрдерiстiң, рәсiмнiң, операцияның) атауы және олардың сипаттамасы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жолдайды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w:t>
            </w:r>
          </w:p>
        </w:tc>
      </w:tr>
      <w:tr>
        <w:trPr>
          <w:trHeight w:val="108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өкiмшiлiк шешiм)</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секторында құжаттарды жинау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органға құжаттарды жолдау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r>
      <w:tr>
        <w:trPr>
          <w:trHeight w:val="42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күнiнде 3 рет</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күнiнде 2 реттен кем емес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69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2690"/>
        <w:gridCol w:w="2395"/>
        <w:gridCol w:w="2754"/>
        <w:gridCol w:w="2966"/>
      </w:tblGrid>
      <w:tr>
        <w:trPr>
          <w:trHeight w:val="82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N (барысы, жұмыстар ағыны)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7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265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Iс-әрекеттердiң (үрдерiстiң, рәсiмнiң, операцияның) атауы және олардың сипаттамасы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және Қазақстан Республикасы заңнама талаптарына сәйкестiгiн тексерудi жүзеге асыру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 хабармен танысу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дәлелдi жауапты уәкiлеттi орган кеңсесiнде Орталыққа беру үшiн тiркеу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Кезегiнiң реттiк нөмiрiн көрсетiп, есепке қою туралы хабарламаны не негiздi себептердi көрсетiп, есепке қоюдан бас тарту туралы дәлелдi жауапты мемлекеттiк қызметтi алушыға беру</w:t>
            </w:r>
          </w:p>
        </w:tc>
      </w:tr>
      <w:tr>
        <w:trPr>
          <w:trHeight w:val="274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өкiмшiлiк шешiм)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дәлелдi жауапты дайындау. Хабарламаны не бас тарту туралы дәлелдi жауапты уәкiлеттi орган басшылығына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дәлелдi жауапты Орталыққа беру туралы қолхат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Кезегiнiң реттiк нөмiрiн көрсетiп, есепке қою туралы хабарламаны не негiздi себептердi көрсетiп, есепке қоюдан бас тарту туралы дәлелдi жауапты мемлекеттiк қызметтi алушыға беру туралы қолхат</w:t>
            </w:r>
          </w:p>
        </w:tc>
      </w:tr>
      <w:tr>
        <w:trPr>
          <w:trHeight w:val="43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күнтiзбелiк күн iшiнде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iшiнде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iшiнде</w:t>
            </w:r>
          </w:p>
        </w:tc>
      </w:tr>
      <w:tr>
        <w:trPr>
          <w:trHeight w:val="81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0"/>
    <w:p>
      <w:pPr>
        <w:spacing w:after="0"/>
        <w:ind w:left="0"/>
        <w:jc w:val="both"/>
      </w:pPr>
      <w:r>
        <w:rPr>
          <w:rFonts w:ascii="Times New Roman"/>
          <w:b w:val="false"/>
          <w:i w:val="false"/>
          <w:color w:val="000000"/>
          <w:sz w:val="28"/>
        </w:rPr>
        <w:t>
      2-кесте. Пайдалану нұсқа. Негiзгi үрдерiс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5024"/>
        <w:gridCol w:w="4757"/>
      </w:tblGrid>
      <w:tr>
        <w:trPr>
          <w:trHeight w:val="465"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Уәкiлеттi органның жауапты орындаушысы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Уәкiлеттi органның басшылығы</w:t>
            </w:r>
          </w:p>
        </w:tc>
      </w:tr>
      <w:tr>
        <w:trPr>
          <w:trHeight w:val="1425"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w:t>
            </w:r>
          </w:p>
          <w:p>
            <w:pPr>
              <w:spacing w:after="20"/>
              <w:ind w:left="20"/>
              <w:jc w:val="both"/>
            </w:pPr>
            <w:r>
              <w:rPr>
                <w:rFonts w:ascii="Times New Roman"/>
                <w:b w:val="false"/>
                <w:i w:val="false"/>
                <w:color w:val="000000"/>
                <w:sz w:val="20"/>
              </w:rPr>
              <w:t>Құжаттарды қабылдау, қолхат беру, өтiнiштi тiркеу, уәкiлеттi органға құжаттарды жолдау</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w:t>
            </w:r>
          </w:p>
          <w:p>
            <w:pPr>
              <w:spacing w:after="20"/>
              <w:ind w:left="20"/>
              <w:jc w:val="both"/>
            </w:pPr>
            <w:r>
              <w:rPr>
                <w:rFonts w:ascii="Times New Roman"/>
                <w:b w:val="false"/>
                <w:i w:val="false"/>
                <w:color w:val="000000"/>
                <w:sz w:val="20"/>
              </w:rPr>
              <w:t>Орталықтан өтiнiштi қабылдау, қолхат беру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w:t>
            </w:r>
          </w:p>
          <w:p>
            <w:pPr>
              <w:spacing w:after="20"/>
              <w:ind w:left="20"/>
              <w:jc w:val="both"/>
            </w:pPr>
            <w:r>
              <w:rPr>
                <w:rFonts w:ascii="Times New Roman"/>
                <w:b w:val="false"/>
                <w:i w:val="false"/>
                <w:color w:val="000000"/>
                <w:sz w:val="20"/>
              </w:rPr>
              <w:t>Құжаттардың толықтығын және Қазақстан Республикасы заңнама талаптарына сәйкестiгiн тексерудi жүзеге асыру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iс-әрекет.</w:t>
            </w:r>
          </w:p>
          <w:p>
            <w:pPr>
              <w:spacing w:after="20"/>
              <w:ind w:left="20"/>
              <w:jc w:val="both"/>
            </w:pPr>
            <w:r>
              <w:rPr>
                <w:rFonts w:ascii="Times New Roman"/>
                <w:b w:val="false"/>
                <w:i w:val="false"/>
                <w:color w:val="000000"/>
                <w:sz w:val="20"/>
              </w:rPr>
              <w:t>Хабарламаны дайындау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iс-әрекет.</w:t>
            </w:r>
          </w:p>
          <w:p>
            <w:pPr>
              <w:spacing w:after="20"/>
              <w:ind w:left="20"/>
              <w:jc w:val="both"/>
            </w:pPr>
            <w:r>
              <w:rPr>
                <w:rFonts w:ascii="Times New Roman"/>
                <w:b w:val="false"/>
                <w:i w:val="false"/>
                <w:color w:val="000000"/>
                <w:sz w:val="20"/>
              </w:rPr>
              <w:t>Хабарламаны уәкiлеттi орган басшылығына беру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iс-әрекет.</w:t>
            </w:r>
          </w:p>
          <w:p>
            <w:pPr>
              <w:spacing w:after="20"/>
              <w:ind w:left="20"/>
              <w:jc w:val="both"/>
            </w:pPr>
            <w:r>
              <w:rPr>
                <w:rFonts w:ascii="Times New Roman"/>
                <w:b w:val="false"/>
                <w:i w:val="false"/>
                <w:color w:val="000000"/>
                <w:sz w:val="20"/>
              </w:rPr>
              <w:t>Хат-хабармен танысу, құжатқа қол қою</w:t>
            </w:r>
          </w:p>
        </w:tc>
      </w:tr>
      <w:tr>
        <w:trPr>
          <w:trHeight w:val="12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iс-әрекет.</w:t>
            </w:r>
          </w:p>
          <w:p>
            <w:pPr>
              <w:spacing w:after="20"/>
              <w:ind w:left="20"/>
              <w:jc w:val="both"/>
            </w:pPr>
            <w:r>
              <w:rPr>
                <w:rFonts w:ascii="Times New Roman"/>
                <w:b w:val="false"/>
                <w:i w:val="false"/>
                <w:color w:val="000000"/>
                <w:sz w:val="20"/>
              </w:rPr>
              <w:t>Хабарламаны уәкiлеттi орган кеңсесiнде Орталыққа және мемлекеттiк қызметтi алушыға беру үшiн тiркеу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iс-әрекет.</w:t>
            </w:r>
          </w:p>
          <w:p>
            <w:pPr>
              <w:spacing w:after="20"/>
              <w:ind w:left="20"/>
              <w:jc w:val="both"/>
            </w:pPr>
            <w:r>
              <w:rPr>
                <w:rFonts w:ascii="Times New Roman"/>
                <w:b w:val="false"/>
                <w:i w:val="false"/>
                <w:color w:val="000000"/>
                <w:sz w:val="20"/>
              </w:rPr>
              <w:t>Кезегiнiң реттiк нөмiрiн көрсетiп, есепке қою туралы хабарламаны мемлекеттiк қызметтi алушыға беру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1"/>
    <w:p>
      <w:pPr>
        <w:spacing w:after="0"/>
        <w:ind w:left="0"/>
        <w:jc w:val="both"/>
      </w:pPr>
      <w:r>
        <w:rPr>
          <w:rFonts w:ascii="Times New Roman"/>
          <w:b w:val="false"/>
          <w:i w:val="false"/>
          <w:color w:val="000000"/>
          <w:sz w:val="28"/>
        </w:rPr>
        <w:t>
      3-кесте. Пайдалану нұсқасы. Баламалы үрдерiс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5425"/>
        <w:gridCol w:w="3909"/>
      </w:tblGrid>
      <w:tr>
        <w:trPr>
          <w:trHeight w:val="345"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Уәкiлеттi органның жауапты орындаушысы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Уәкiлеттi органның басшылығы</w:t>
            </w:r>
          </w:p>
        </w:tc>
      </w:tr>
      <w:tr>
        <w:trPr>
          <w:trHeight w:val="1215"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w:t>
            </w:r>
          </w:p>
          <w:p>
            <w:pPr>
              <w:spacing w:after="20"/>
              <w:ind w:left="20"/>
              <w:jc w:val="both"/>
            </w:pPr>
            <w:r>
              <w:rPr>
                <w:rFonts w:ascii="Times New Roman"/>
                <w:b w:val="false"/>
                <w:i w:val="false"/>
                <w:color w:val="000000"/>
                <w:sz w:val="20"/>
              </w:rPr>
              <w:t>Құжаттарды қабылдау, қолхат беру, өтiнiштi тiркеу, уәкiлеттi органға құжаттарды жолдау</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w:t>
            </w:r>
          </w:p>
          <w:p>
            <w:pPr>
              <w:spacing w:after="20"/>
              <w:ind w:left="20"/>
              <w:jc w:val="both"/>
            </w:pPr>
            <w:r>
              <w:rPr>
                <w:rFonts w:ascii="Times New Roman"/>
                <w:b w:val="false"/>
                <w:i w:val="false"/>
                <w:color w:val="000000"/>
                <w:sz w:val="20"/>
              </w:rPr>
              <w:t>Орталықтан өтiнiштi қабылдау, қолхат беру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w:t>
            </w:r>
          </w:p>
          <w:p>
            <w:pPr>
              <w:spacing w:after="20"/>
              <w:ind w:left="20"/>
              <w:jc w:val="both"/>
            </w:pPr>
            <w:r>
              <w:rPr>
                <w:rFonts w:ascii="Times New Roman"/>
                <w:b w:val="false"/>
                <w:i w:val="false"/>
                <w:color w:val="000000"/>
                <w:sz w:val="20"/>
              </w:rPr>
              <w:t>Құжаттардың толықтығын және Қазақстан Республикасы заңнама талаптарына сәйкестiгiн тексерудi жүзеге асыру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iс-әрекет.</w:t>
            </w:r>
          </w:p>
          <w:p>
            <w:pPr>
              <w:spacing w:after="20"/>
              <w:ind w:left="20"/>
              <w:jc w:val="both"/>
            </w:pPr>
            <w:r>
              <w:rPr>
                <w:rFonts w:ascii="Times New Roman"/>
                <w:b w:val="false"/>
                <w:i w:val="false"/>
                <w:color w:val="000000"/>
                <w:sz w:val="20"/>
              </w:rPr>
              <w:t>Бас тарту туралы дәлелдi жауапты дайындау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iс-әрекет.</w:t>
            </w:r>
          </w:p>
          <w:p>
            <w:pPr>
              <w:spacing w:after="20"/>
              <w:ind w:left="20"/>
              <w:jc w:val="both"/>
            </w:pPr>
            <w:r>
              <w:rPr>
                <w:rFonts w:ascii="Times New Roman"/>
                <w:b w:val="false"/>
                <w:i w:val="false"/>
                <w:color w:val="000000"/>
                <w:sz w:val="20"/>
              </w:rPr>
              <w:t>Бас тарту туралы дәлелдi жауапты уәкiлеттi орган басшылығына беру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iс-әрекет.</w:t>
            </w:r>
          </w:p>
          <w:p>
            <w:pPr>
              <w:spacing w:after="20"/>
              <w:ind w:left="20"/>
              <w:jc w:val="both"/>
            </w:pPr>
            <w:r>
              <w:rPr>
                <w:rFonts w:ascii="Times New Roman"/>
                <w:b w:val="false"/>
                <w:i w:val="false"/>
                <w:color w:val="000000"/>
                <w:sz w:val="20"/>
              </w:rPr>
              <w:t>Хат-хабармен танысу, құжатқа қол қою</w:t>
            </w:r>
          </w:p>
        </w:tc>
      </w:tr>
      <w:tr>
        <w:trPr>
          <w:trHeight w:val="1425"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iс-әрекет.</w:t>
            </w:r>
          </w:p>
          <w:p>
            <w:pPr>
              <w:spacing w:after="20"/>
              <w:ind w:left="20"/>
              <w:jc w:val="both"/>
            </w:pPr>
            <w:r>
              <w:rPr>
                <w:rFonts w:ascii="Times New Roman"/>
                <w:b w:val="false"/>
                <w:i w:val="false"/>
                <w:color w:val="000000"/>
                <w:sz w:val="20"/>
              </w:rPr>
              <w:t>Бас тарту туралы дәлелдi жауапты уәкiлеттi орган кеңсесiнде Орталыққа және мемлекеттiк қызметтi алушыға беру үшiн тiркеу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iс-әрекет.</w:t>
            </w:r>
          </w:p>
          <w:p>
            <w:pPr>
              <w:spacing w:after="20"/>
              <w:ind w:left="20"/>
              <w:jc w:val="both"/>
            </w:pPr>
            <w:r>
              <w:rPr>
                <w:rFonts w:ascii="Times New Roman"/>
                <w:b w:val="false"/>
                <w:i w:val="false"/>
                <w:color w:val="000000"/>
                <w:sz w:val="20"/>
              </w:rPr>
              <w:t>Негiздi себептердi көрсетiп, есепке қоюдан бас тарту туралы дәлелдi жауапты мемлекеттiк қызметтi алушыға беру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iс-әрекет.</w:t>
            </w:r>
          </w:p>
          <w:p>
            <w:pPr>
              <w:spacing w:after="20"/>
              <w:ind w:left="20"/>
              <w:jc w:val="both"/>
            </w:pPr>
            <w:r>
              <w:rPr>
                <w:rFonts w:ascii="Times New Roman"/>
                <w:b w:val="false"/>
                <w:i w:val="false"/>
                <w:color w:val="000000"/>
                <w:sz w:val="20"/>
              </w:rPr>
              <w:t>Есепке қою туралы жазбаша жауапты есепке қою күнi мен нөмiрiн көрсете отырып беру</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2"/>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қою және</w:t>
      </w:r>
      <w:r>
        <w:br/>
      </w:r>
      <w:r>
        <w:rPr>
          <w:rFonts w:ascii="Times New Roman"/>
          <w:b w:val="false"/>
          <w:i w:val="false"/>
          <w:color w:val="000000"/>
          <w:sz w:val="28"/>
        </w:rPr>
        <w:t>
олардың кезегі"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 қосымша</w:t>
      </w:r>
    </w:p>
    <w:bookmarkEnd w:id="22"/>
    <w:bookmarkStart w:name="z42" w:id="23"/>
    <w:p>
      <w:pPr>
        <w:spacing w:after="0"/>
        <w:ind w:left="0"/>
        <w:jc w:val="left"/>
      </w:pPr>
      <w:r>
        <w:rPr>
          <w:rFonts w:ascii="Times New Roman"/>
          <w:b/>
          <w:i w:val="false"/>
          <w:color w:val="000000"/>
        </w:rPr>
        <w:t xml:space="preserve"> 
Әкімшілік іс-әрекеттерінің логикалық дәйектілігі арасындағы өзара байланысты көрсететін схемалар</w:t>
      </w:r>
    </w:p>
    <w:bookmarkEnd w:id="23"/>
    <w:p>
      <w:pPr>
        <w:spacing w:after="0"/>
        <w:ind w:left="0"/>
        <w:jc w:val="both"/>
      </w:pPr>
      <w:r>
        <w:drawing>
          <wp:inline distT="0" distB="0" distL="0" distR="0">
            <wp:extent cx="8318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18500" cy="7239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