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79805" w14:textId="b0798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Жаңаарқа ауданында әлеуметтік 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ауданы әкімдігінің 2012 жылғы 18 қаңтардағы N 02/02 қаулысы. Қарағанды облысы Жаңаарқа ауданының Әділет басқармасында 2012 жылғы 6 ақпанда N 8-12-123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 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18-1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4 бабының 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 N 836 қаулысына өзгеріс пен толықтырулар енгізу туралы" Қазақстан Республикасы Үкіметінің 2011 жылғы 27 тамыздағы N 972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нысаналы топқа жататын қатысушыларға әлеуметтік қолдау көрсету мақсатында Жаңаарқа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"Жаңаарқа ауданының жұмыспен қамту және әлеуметтік бағдарламалар бөлімі" мемлекеттік мекемесі (Ибраева Ш.Қ.) нысаналы топтардағы қатысушыларын жұмысқа орналастыру үшін әлеуметтік жұмыс орындарын ұйымдастыру жүргізілсін.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"Қарағанды облысы Жаңаарқа ауданы әкімдігінің "Жаңаарқа ауданының жұмыспен қамту орталығы" коммуналдық мемлекеттік мекемесі (бұдан әрі - Жұмыспен қамту орталығы):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нысаналы топтардағы "Жұмыспен қамту 2020 бағдарламасының" қатысушыларын жұмысқа орналастыру үшін әлеуметтік жұмыс орындарын ұйымдастыру жүргізілсін;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нысаналы топтардағы адамдарды жұмысқа орналастыру бойынша жұмыс берушілермен келісім-шарттар жасау бойынша жұмыс жүргізілсін.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алынып тасталды - Қарағанды облысы Жаңаарқа ауданы әкімдігінің 2012.05.29 N 20/02 (ресми жарияланғаннан күннен бастап қолданысқа енеді)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"Жаңаарқа ауданының қаржы бөлімі" мемлекеттік мекемесі (А. Жылқыбаев) әлеуметтік жұмыс орнына жіберілген нысаналы топтардағы жұмыссыздардың төлем ақысы республикалық трансферттен қарастырылған қаржы құралынан қамтамасыз етсін.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орындалысына бақылау жасау Жаңаарқа ауданы әкімінің орынбасары Юржан Асанұлы Бекқожинге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алғаш ресми жарияланғаннан күннен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Омаров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02/02 қаулысына қосымшасы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әлеуметтік жұмыс орындары ұсынылатын жұмыс берушілердің тізімі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алынып тасталды - Қарағанды облысы Жаңаарқа ауданы әкімдігінің 2012.05.29 N 20/02 (ресми жарияланғаннан күннен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