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b391" w14:textId="883b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2011 жылғы 6 желтоқсандағы XLII сессиясының "2012-2014 жылдарға арналған аудандық бюджет туралы" N 42/363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IV сессиясының 2012 жылғы 16 сәуірдегі N 4/31 шешімі. Қарағанды облысы Жаңаарқа ауданының Әділет басқармасында 2012 жылғы 20 сәуірде N 8-12-126 тіркелді. Қолданылу мерзімінің аяқталуына байланысты шешімінің күші жойылды - Қарағанды облысы Жаңаарқа аудандық мәслихат аппараты хатшысының 2013 жылғы 1 қазандағы N 01-18/48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Қарағанды облысы Жаңаарқа аудандық мәслихат аппараты хатшысының 01.10.2013 N 01-18/48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1, 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Жаңаарқа аудандық мәслихатының 2011 жылғы 6 желтоқсандағы XLII сессиясының N 42/363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8-12-121 болып тіркелген, "Жаңаарқа" газетінің 2011 жылғы 31 желтоқсандағы N 58-59 (9476)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"3 093 269" сандары "3 250 137"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"633 356" сандары "648 356"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"2 457 242" сандары "2 599 110"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"3 093 269" сандары "3 309 174"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"57 633" сандары "62 554"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"60 675" сандары "65 529"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"3 042" сандары "2 975"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"алу 57 633" сандары "алу 121 591"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"57 633" сандары "121 591"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"60 675" сандары "65 529"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"3 042" сандары "2 976"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"0" саны "59 038"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"652 507" сандары "794 375"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3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"713 182" сандары "859 904"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4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"60 675" сандары "65529"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сессиясының төрағасы                    А. 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Д. Жұмасейітов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"Жаңаарқа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16 сәуір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сессиясының N 4/31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03"/>
        <w:gridCol w:w="666"/>
        <w:gridCol w:w="10100"/>
        <w:gridCol w:w="186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3250137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648356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117706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117706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126621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126621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388042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367207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12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6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9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2599110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2599110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2599110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02"/>
        <w:gridCol w:w="729"/>
        <w:gridCol w:w="729"/>
        <w:gridCol w:w="9270"/>
        <w:gridCol w:w="188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3309174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251602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208721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74832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120511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</w:t>
            </w:r>
          </w:p>
        </w:tc>
      </w:tr>
      <w:tr>
        <w:trPr>
          <w:trHeight w:val="12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29237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29237</w:t>
            </w:r>
          </w:p>
        </w:tc>
      </w:tr>
      <w:tr>
        <w:trPr>
          <w:trHeight w:val="12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1732022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86122</w:t>
            </w:r>
          </w:p>
        </w:tc>
      </w:tr>
      <w:tr>
        <w:trPr>
          <w:trHeight w:val="12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1617030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1613971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1576123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</w:t>
            </w:r>
          </w:p>
        </w:tc>
      </w:tr>
      <w:tr>
        <w:trPr>
          <w:trHeight w:val="12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жоғарылатуға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28102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28102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</w:t>
            </w:r>
          </w:p>
        </w:tc>
      </w:tr>
      <w:tr>
        <w:trPr>
          <w:trHeight w:val="9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5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196822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180789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46139</w:t>
            </w:r>
          </w:p>
        </w:tc>
      </w:tr>
      <w:tr>
        <w:trPr>
          <w:trHeight w:val="15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37243</w:t>
            </w:r>
          </w:p>
        </w:tc>
      </w:tr>
      <w:tr>
        <w:trPr>
          <w:trHeight w:val="12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</w:p>
        </w:tc>
      </w:tr>
      <w:tr>
        <w:trPr>
          <w:trHeight w:val="12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706004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310260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45222</w:t>
            </w:r>
          </w:p>
        </w:tc>
      </w:tr>
      <w:tr>
        <w:trPr>
          <w:trHeight w:val="9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</w:tr>
      <w:tr>
        <w:trPr>
          <w:trHeight w:val="9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339510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338010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56234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96544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90272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83718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25147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85774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78146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54252</w:t>
            </w:r>
          </w:p>
        </w:tc>
      </w:tr>
      <w:tr>
        <w:trPr>
          <w:trHeight w:val="9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8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679"/>
        <w:gridCol w:w="615"/>
        <w:gridCol w:w="679"/>
        <w:gridCol w:w="9725"/>
        <w:gridCol w:w="188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4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-121591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85"/>
        <w:gridCol w:w="627"/>
        <w:gridCol w:w="648"/>
        <w:gridCol w:w="9624"/>
        <w:gridCol w:w="185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121591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609"/>
        <w:gridCol w:w="694"/>
        <w:gridCol w:w="694"/>
        <w:gridCol w:w="9477"/>
        <w:gridCol w:w="186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23"/>
        <w:gridCol w:w="608"/>
        <w:gridCol w:w="629"/>
        <w:gridCol w:w="9633"/>
        <w:gridCol w:w="181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59038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сессиясының N 4/31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бюджеттік инвестициялық жобаларды іске асыруға бағытталған ауданды дамытудың 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67"/>
        <w:gridCol w:w="695"/>
        <w:gridCol w:w="738"/>
        <w:gridCol w:w="9491"/>
        <w:gridCol w:w="182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589382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546882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тұрғын үйін жобалау, салу және (немесе) сатып алу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45222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</w:tr>
      <w:tr>
        <w:trPr>
          <w:trHeight w:val="9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332410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330910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329410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9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сессиясының N 4/31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жылғы арналған аудандық бюджеттің орындалу барысында секвестрлеуге жатпайтын бюджеттік бағдарламалардың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67"/>
        <w:gridCol w:w="716"/>
        <w:gridCol w:w="695"/>
        <w:gridCol w:w="9554"/>
        <w:gridCol w:w="184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1576123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1576123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1576123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1576123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1576123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сессиясының N 4/31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жылғы Жаңаарқа ауданы Атасу кентiнiң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480"/>
        <w:gridCol w:w="693"/>
        <w:gridCol w:w="693"/>
        <w:gridCol w:w="9629"/>
        <w:gridCol w:w="188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сессиясының N 4/31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жылғы Жаңаарқа ауданы Қызылжар кентiнiң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66"/>
        <w:gridCol w:w="694"/>
        <w:gridCol w:w="694"/>
        <w:gridCol w:w="9581"/>
        <w:gridCol w:w="184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сессиясының N 4/31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жылғы Жаңаарқа ауданы М. Жұмажанов атындағы селолық округiнiң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480"/>
        <w:gridCol w:w="693"/>
        <w:gridCol w:w="693"/>
        <w:gridCol w:w="9630"/>
        <w:gridCol w:w="186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сессиясының N 4/31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жылғы Жаңаарқа ауданы Ақтүбек селолық округiнiң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15"/>
        <w:gridCol w:w="715"/>
        <w:gridCol w:w="9603"/>
        <w:gridCol w:w="186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сессиясының N 4/31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жылғы Жаңаарқа ауданы Бидайық селолық округiнiң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482"/>
        <w:gridCol w:w="695"/>
        <w:gridCol w:w="780"/>
        <w:gridCol w:w="9575"/>
        <w:gridCol w:w="182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9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сессиясының N 4/31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жылғы Жаңаарқа ауданы Байдалы би селолық округiнiң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15"/>
        <w:gridCol w:w="736"/>
        <w:gridCol w:w="9604"/>
        <w:gridCol w:w="182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сессиясының N 4/31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жылғы Жаңаарқа ауданы Ералиев селолық округiнiң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694"/>
        <w:gridCol w:w="694"/>
        <w:gridCol w:w="9667"/>
        <w:gridCol w:w="182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сессиясының N 4/31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жылғы Жаңаарқа ауданы Қараағаш селолық округiнiң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36"/>
        <w:gridCol w:w="715"/>
        <w:gridCol w:w="9604"/>
        <w:gridCol w:w="182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сессиясының N 4/31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</w:t>
      </w:r>
    </w:p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жылғы Жаңаарқа ауданы Сейфуллин селолық округiнiң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694"/>
        <w:gridCol w:w="715"/>
        <w:gridCol w:w="9647"/>
        <w:gridCol w:w="180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сессиясының N 4/31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қосымша</w:t>
      </w:r>
    </w:p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жылғы Жаңаарқа ауданы Түгiскен селолық округiнiң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36"/>
        <w:gridCol w:w="736"/>
        <w:gridCol w:w="9584"/>
        <w:gridCol w:w="180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сессиясының N 4/31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қосымша</w:t>
      </w:r>
    </w:p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жылғы Жаңаарқа ауданы Целинный селолық округiнiң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58"/>
        <w:gridCol w:w="758"/>
        <w:gridCol w:w="9540"/>
        <w:gridCol w:w="180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сессиясының N 4/31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қосымша</w:t>
      </w:r>
    </w:p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Жаңаарқа ауданына 2012 жылға бөлінген бюджеттік кредиттер және нысаналы трансферттер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1131"/>
        <w:gridCol w:w="1870"/>
      </w:tblGrid>
      <w:tr>
        <w:trPr>
          <w:trHeight w:val="6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859904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Ағымдық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271743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269263</w:t>
            </w:r>
          </w:p>
        </w:tc>
      </w:tr>
      <w:tr>
        <w:trPr>
          <w:trHeight w:val="12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 "Өңірлерді дамыту" Бағдарламасы шеңберінде өңірлердің экономикалық дамуына ықпал жасау бойынша іс шараларды жүзеге асыруда ауылдық (селолық) округтерді көркейтуге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бойынша іс шараларды жүзеге асыруға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іс шараларын жүзеге асыруға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20614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ішінара субсидиялануы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көшуге субсидияларды беру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іс тәжірибесін ұйымдастыру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12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9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 оқу бағдарламалары бойынша біліктілікті арттырудан өткен мұғалімдерге еңбекақыны жоғарылатуға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12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төлемдеріне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9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тәрбиелеушілеріне біліктілік санаты үшін қосымша төлем көлемін ұлғайтуға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6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6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дамытуға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94346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63202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инфраструктурасы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6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Ауданішілік кент маңындағы қоғамдық жолаушылар тасымалдарын ұйымдастыруға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522632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507211</w:t>
            </w:r>
          </w:p>
        </w:tc>
      </w:tr>
      <w:tr>
        <w:trPr>
          <w:trHeight w:val="9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6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тұрғын үйлерін жобалауға, салуға және (немесе) сатып алуға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90701</w:t>
            </w:r>
          </w:p>
        </w:tc>
      </w:tr>
      <w:tr>
        <w:trPr>
          <w:trHeight w:val="12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</w:p>
        </w:tc>
      </w:tr>
      <w:tr>
        <w:trPr>
          <w:trHeight w:val="58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инфрақұрылымды, жобалауға, дамытуға, жайластыруға және (немесе) сатып алуға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329410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</w:t>
            </w:r>
          </w:p>
        </w:tc>
      </w:tr>
      <w:tr>
        <w:trPr>
          <w:trHeight w:val="6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тұрғын үйлерін жобалауға, салуға және (немесе) сатып алуға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6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инфрақұрылымды, жобалауға, дамытуға, жайластыруға және (немесе) сатып алу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</w:t>
            </w:r>
          </w:p>
        </w:tc>
      </w:tr>
      <w:tr>
        <w:trPr>
          <w:trHeight w:val="12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