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020" w14:textId="8f4b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Жаңаарқа ауданында әлеуметтік жұмыс орындарын ұйымдастыру туралы" Жаңаарқа ауданы әкімдігінің 2012 жылғы 18 қаңтардағы № 02/02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2012 жылғы 29 мамырдағы N 20/02 қаулысы. Қарағанды облысы Жаңаарқа ауданының Әділет басқармасында 2012 жылғы 19 маусымда N 8-12-128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Үкіметінің кейбір шешімдеріне өзгерістер мен толықтырулар енгізу туралы" Қазақстан Республикасы Үкіметінің 2012 жылғы 30 наурыздағы N 378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топқа жататын қатысушыларға әлеуметтік көмек көрсету мақсатында,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 жылы Жаңаарқа ауданында әлеуметтік жұмыс орындарын ұйымдастыру туралы" Жаңаарқа ауданы әкімдігінің 2012 жылғы 18 қаңтардағы N 02/02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Тізілімінде 8-12-123 нөмірімен тіркелді, 2012 жылғы 11 ақпанында N 8 (9482) "Жаңаарқа" газетінде жарияланды)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қаулыдан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Жаңаарқа ауданы әкімінің орынбасары Юржан Асанүлы Бекқожинге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