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b54fa" w14:textId="c1b54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мәслихатының XІII сессиясының 2012 жылғы 13 желтоқсандағы N 13/80 шешімі. Қарағанды облысының Әділет департаментінде 2013 жылғы 4 қаңтарда N 2089 тіркелді. Қабылданған мерзімінің өтуіне байланысты өзінің қолданылуын тоқтатады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2013-2015 жылдарға аудан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бекітілсін, соның ішінде:</w:t>
      </w:r>
    </w:p>
    <w:bookmarkEnd w:id="1"/>
    <w:p>
      <w:pPr>
        <w:spacing w:after="0"/>
        <w:ind w:left="0"/>
        <w:jc w:val="both"/>
      </w:pPr>
      <w:r>
        <w:rPr>
          <w:rFonts w:ascii="Times New Roman"/>
          <w:b w:val="false"/>
          <w:i w:val="false"/>
          <w:color w:val="000000"/>
          <w:sz w:val="28"/>
        </w:rPr>
        <w:t>
      2013 жылға арналған аудандық бюджет 1 қосымшаға сәйкес келесі көлемдерде бекітілсін:</w:t>
      </w:r>
    </w:p>
    <w:p>
      <w:pPr>
        <w:spacing w:after="0"/>
        <w:ind w:left="0"/>
        <w:jc w:val="both"/>
      </w:pPr>
      <w:r>
        <w:rPr>
          <w:rFonts w:ascii="Times New Roman"/>
          <w:b w:val="false"/>
          <w:i w:val="false"/>
          <w:color w:val="000000"/>
          <w:sz w:val="28"/>
        </w:rPr>
        <w:t>
      1) кірістер 3 608 716 мың теңге:</w:t>
      </w:r>
    </w:p>
    <w:p>
      <w:pPr>
        <w:spacing w:after="0"/>
        <w:ind w:left="0"/>
        <w:jc w:val="both"/>
      </w:pPr>
      <w:r>
        <w:rPr>
          <w:rFonts w:ascii="Times New Roman"/>
          <w:b w:val="false"/>
          <w:i w:val="false"/>
          <w:color w:val="000000"/>
          <w:sz w:val="28"/>
        </w:rPr>
        <w:t>
      салықтық түсімдер 782 246 мың теңге;</w:t>
      </w:r>
    </w:p>
    <w:p>
      <w:pPr>
        <w:spacing w:after="0"/>
        <w:ind w:left="0"/>
        <w:jc w:val="both"/>
      </w:pPr>
      <w:r>
        <w:rPr>
          <w:rFonts w:ascii="Times New Roman"/>
          <w:b w:val="false"/>
          <w:i w:val="false"/>
          <w:color w:val="000000"/>
          <w:sz w:val="28"/>
        </w:rPr>
        <w:t>
      салықтық емес түсімдер 3 117 мың теңге;</w:t>
      </w:r>
    </w:p>
    <w:p>
      <w:pPr>
        <w:spacing w:after="0"/>
        <w:ind w:left="0"/>
        <w:jc w:val="both"/>
      </w:pPr>
      <w:r>
        <w:rPr>
          <w:rFonts w:ascii="Times New Roman"/>
          <w:b w:val="false"/>
          <w:i w:val="false"/>
          <w:color w:val="000000"/>
          <w:sz w:val="28"/>
        </w:rPr>
        <w:t>
      негізгі капиталды сатудан түсетін түсімдер 8 179 мың теңге;</w:t>
      </w:r>
    </w:p>
    <w:p>
      <w:pPr>
        <w:spacing w:after="0"/>
        <w:ind w:left="0"/>
        <w:jc w:val="both"/>
      </w:pPr>
      <w:r>
        <w:rPr>
          <w:rFonts w:ascii="Times New Roman"/>
          <w:b w:val="false"/>
          <w:i w:val="false"/>
          <w:color w:val="000000"/>
          <w:sz w:val="28"/>
        </w:rPr>
        <w:t>
      трансферттерден түсетін түсімдер 2 815 174 мың теңге;</w:t>
      </w:r>
    </w:p>
    <w:p>
      <w:pPr>
        <w:spacing w:after="0"/>
        <w:ind w:left="0"/>
        <w:jc w:val="both"/>
      </w:pPr>
      <w:r>
        <w:rPr>
          <w:rFonts w:ascii="Times New Roman"/>
          <w:b w:val="false"/>
          <w:i w:val="false"/>
          <w:color w:val="000000"/>
          <w:sz w:val="28"/>
        </w:rPr>
        <w:t>
      2) шығындар 3 632 016 мың теңге;</w:t>
      </w:r>
    </w:p>
    <w:p>
      <w:pPr>
        <w:spacing w:after="0"/>
        <w:ind w:left="0"/>
        <w:jc w:val="both"/>
      </w:pPr>
      <w:r>
        <w:rPr>
          <w:rFonts w:ascii="Times New Roman"/>
          <w:b w:val="false"/>
          <w:i w:val="false"/>
          <w:color w:val="000000"/>
          <w:sz w:val="28"/>
        </w:rPr>
        <w:t>
      3) таза бюджеттік несиелеу 18 487 мың теңге:</w:t>
      </w:r>
    </w:p>
    <w:p>
      <w:pPr>
        <w:spacing w:after="0"/>
        <w:ind w:left="0"/>
        <w:jc w:val="both"/>
      </w:pPr>
      <w:r>
        <w:rPr>
          <w:rFonts w:ascii="Times New Roman"/>
          <w:b w:val="false"/>
          <w:i w:val="false"/>
          <w:color w:val="000000"/>
          <w:sz w:val="28"/>
        </w:rPr>
        <w:t>
      бюджеттік несиелеу 25 965 мың теңге;</w:t>
      </w:r>
    </w:p>
    <w:p>
      <w:pPr>
        <w:spacing w:after="0"/>
        <w:ind w:left="0"/>
        <w:jc w:val="both"/>
      </w:pPr>
      <w:r>
        <w:rPr>
          <w:rFonts w:ascii="Times New Roman"/>
          <w:b w:val="false"/>
          <w:i w:val="false"/>
          <w:color w:val="000000"/>
          <w:sz w:val="28"/>
        </w:rPr>
        <w:t>
      бюджеттік несиелерді өтеу 7 478 мың теңге;</w:t>
      </w:r>
    </w:p>
    <w:p>
      <w:pPr>
        <w:spacing w:after="0"/>
        <w:ind w:left="0"/>
        <w:jc w:val="both"/>
      </w:pPr>
      <w:r>
        <w:rPr>
          <w:rFonts w:ascii="Times New Roman"/>
          <w:b w:val="false"/>
          <w:i w:val="false"/>
          <w:color w:val="000000"/>
          <w:sz w:val="28"/>
        </w:rPr>
        <w:t>
      4) қаржы активтерімен операциялар бойынша сальдо 46 633 мың теңге:</w:t>
      </w:r>
    </w:p>
    <w:p>
      <w:pPr>
        <w:spacing w:after="0"/>
        <w:ind w:left="0"/>
        <w:jc w:val="both"/>
      </w:pPr>
      <w:r>
        <w:rPr>
          <w:rFonts w:ascii="Times New Roman"/>
          <w:b w:val="false"/>
          <w:i w:val="false"/>
          <w:color w:val="000000"/>
          <w:sz w:val="28"/>
        </w:rPr>
        <w:t>
      қаржы активтерін сатып алу 46 633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p>
      <w:pPr>
        <w:spacing w:after="0"/>
        <w:ind w:left="0"/>
        <w:jc w:val="both"/>
      </w:pPr>
      <w:r>
        <w:rPr>
          <w:rFonts w:ascii="Times New Roman"/>
          <w:b w:val="false"/>
          <w:i w:val="false"/>
          <w:color w:val="000000"/>
          <w:sz w:val="28"/>
        </w:rPr>
        <w:t>
      5) бюджет тапшылығы (профициті) алу 88 420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88 420 мың теңге:</w:t>
      </w:r>
    </w:p>
    <w:p>
      <w:pPr>
        <w:spacing w:after="0"/>
        <w:ind w:left="0"/>
        <w:jc w:val="both"/>
      </w:pPr>
      <w:r>
        <w:rPr>
          <w:rFonts w:ascii="Times New Roman"/>
          <w:b w:val="false"/>
          <w:i w:val="false"/>
          <w:color w:val="000000"/>
          <w:sz w:val="28"/>
        </w:rPr>
        <w:t>
      қарыздар түсімдері 25 965 мың теңге;</w:t>
      </w:r>
    </w:p>
    <w:p>
      <w:pPr>
        <w:spacing w:after="0"/>
        <w:ind w:left="0"/>
        <w:jc w:val="both"/>
      </w:pPr>
      <w:r>
        <w:rPr>
          <w:rFonts w:ascii="Times New Roman"/>
          <w:b w:val="false"/>
          <w:i w:val="false"/>
          <w:color w:val="000000"/>
          <w:sz w:val="28"/>
        </w:rPr>
        <w:t>
      қарыздарды өтеу 7 478 мың теңге;</w:t>
      </w:r>
    </w:p>
    <w:p>
      <w:pPr>
        <w:spacing w:after="0"/>
        <w:ind w:left="0"/>
        <w:jc w:val="both"/>
      </w:pPr>
      <w:r>
        <w:rPr>
          <w:rFonts w:ascii="Times New Roman"/>
          <w:b w:val="false"/>
          <w:i w:val="false"/>
          <w:color w:val="000000"/>
          <w:sz w:val="28"/>
        </w:rPr>
        <w:t>
      бюджет қаражатының пайдаланылатын қалдықтары 69 933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Жаңаарқа аудандық мәслихатының 20.03.2013 </w:t>
      </w:r>
      <w:r>
        <w:rPr>
          <w:rFonts w:ascii="Times New Roman"/>
          <w:b w:val="false"/>
          <w:i w:val="false"/>
          <w:color w:val="ff0000"/>
          <w:sz w:val="28"/>
        </w:rPr>
        <w:t>N 16/103</w:t>
      </w:r>
      <w:r>
        <w:rPr>
          <w:rFonts w:ascii="Times New Roman"/>
          <w:b w:val="false"/>
          <w:i w:val="false"/>
          <w:color w:val="ff0000"/>
          <w:sz w:val="28"/>
        </w:rPr>
        <w:t xml:space="preserve"> (01.01.2013 бастап қолданысқа енгізіледі); 11.07.2013 </w:t>
      </w:r>
      <w:r>
        <w:rPr>
          <w:rFonts w:ascii="Times New Roman"/>
          <w:b w:val="false"/>
          <w:i w:val="false"/>
          <w:color w:val="ff0000"/>
          <w:sz w:val="28"/>
        </w:rPr>
        <w:t>N 19/124</w:t>
      </w:r>
      <w:r>
        <w:rPr>
          <w:rFonts w:ascii="Times New Roman"/>
          <w:b w:val="false"/>
          <w:i w:val="false"/>
          <w:color w:val="ff0000"/>
          <w:sz w:val="28"/>
        </w:rPr>
        <w:t xml:space="preserve"> (01.01.2013 бастап қолданысқа енгізіледі); 07.10.2013 </w:t>
      </w:r>
      <w:r>
        <w:rPr>
          <w:rFonts w:ascii="Times New Roman"/>
          <w:b w:val="false"/>
          <w:i w:val="false"/>
          <w:color w:val="ff0000"/>
          <w:sz w:val="28"/>
        </w:rPr>
        <w:t>N 22/142</w:t>
      </w:r>
      <w:r>
        <w:rPr>
          <w:rFonts w:ascii="Times New Roman"/>
          <w:b w:val="false"/>
          <w:i w:val="false"/>
          <w:color w:val="ff0000"/>
          <w:sz w:val="28"/>
        </w:rPr>
        <w:t xml:space="preserve"> (01.01.2013 бастап қолданысқа енгізіледі); 27.11.2013 </w:t>
      </w:r>
      <w:r>
        <w:rPr>
          <w:rFonts w:ascii="Times New Roman"/>
          <w:b w:val="false"/>
          <w:i w:val="false"/>
          <w:color w:val="ff0000"/>
          <w:sz w:val="28"/>
        </w:rPr>
        <w:t>N 23/147</w:t>
      </w:r>
      <w:r>
        <w:rPr>
          <w:rFonts w:ascii="Times New Roman"/>
          <w:b w:val="false"/>
          <w:i w:val="false"/>
          <w:color w:val="ff0000"/>
          <w:sz w:val="28"/>
        </w:rPr>
        <w:t xml:space="preserve"> (01.01.2013 бастап қолданысқа енгізіледі); 12.12.2013 </w:t>
      </w:r>
      <w:r>
        <w:rPr>
          <w:rFonts w:ascii="Times New Roman"/>
          <w:b w:val="false"/>
          <w:i w:val="false"/>
          <w:color w:val="ff0000"/>
          <w:sz w:val="28"/>
        </w:rPr>
        <w:t>N 24/154</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2013 жылға арналған бюджеттік инвестициялық жобалардың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xml:space="preserve">
      3. 2013 жылға арналған аудандық бюджет шығыстарының құрамында </w:t>
      </w:r>
      <w:r>
        <w:rPr>
          <w:rFonts w:ascii="Times New Roman"/>
          <w:b w:val="false"/>
          <w:i w:val="false"/>
          <w:color w:val="000000"/>
          <w:sz w:val="28"/>
        </w:rPr>
        <w:t>6 қосымшаға</w:t>
      </w:r>
      <w:r>
        <w:rPr>
          <w:rFonts w:ascii="Times New Roman"/>
          <w:b w:val="false"/>
          <w:i w:val="false"/>
          <w:color w:val="000000"/>
          <w:sz w:val="28"/>
        </w:rPr>
        <w:t xml:space="preserve"> сәйкес 1 012 438 мың теңге ағымдағы нысаналы трансферттер, дамуға нысаналы трансферттер және бюджеттік кредиттер қарастырылғаны ескерілсін.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Қарағанды облысы Жаңаарқа аудандық мәслихатының 20.03.2013 </w:t>
      </w:r>
      <w:r>
        <w:rPr>
          <w:rFonts w:ascii="Times New Roman"/>
          <w:b w:val="false"/>
          <w:i w:val="false"/>
          <w:color w:val="ff0000"/>
          <w:sz w:val="28"/>
        </w:rPr>
        <w:t>N 16/103</w:t>
      </w:r>
      <w:r>
        <w:rPr>
          <w:rFonts w:ascii="Times New Roman"/>
          <w:b w:val="false"/>
          <w:i w:val="false"/>
          <w:color w:val="ff0000"/>
          <w:sz w:val="28"/>
        </w:rPr>
        <w:t xml:space="preserve"> (01.01.2013 бастап қолданысқа енгізіледі); 11.07.2013 </w:t>
      </w:r>
      <w:r>
        <w:rPr>
          <w:rFonts w:ascii="Times New Roman"/>
          <w:b w:val="false"/>
          <w:i w:val="false"/>
          <w:color w:val="ff0000"/>
          <w:sz w:val="28"/>
        </w:rPr>
        <w:t>N 19/124</w:t>
      </w:r>
      <w:r>
        <w:rPr>
          <w:rFonts w:ascii="Times New Roman"/>
          <w:b w:val="false"/>
          <w:i w:val="false"/>
          <w:color w:val="ff0000"/>
          <w:sz w:val="28"/>
        </w:rPr>
        <w:t xml:space="preserve"> (01.01.2013 бастап қолданысқа енгізіледі); 07.10.2013 </w:t>
      </w:r>
      <w:r>
        <w:rPr>
          <w:rFonts w:ascii="Times New Roman"/>
          <w:b w:val="false"/>
          <w:i w:val="false"/>
          <w:color w:val="ff0000"/>
          <w:sz w:val="28"/>
        </w:rPr>
        <w:t>N 22/142</w:t>
      </w:r>
      <w:r>
        <w:rPr>
          <w:rFonts w:ascii="Times New Roman"/>
          <w:b w:val="false"/>
          <w:i w:val="false"/>
          <w:color w:val="ff0000"/>
          <w:sz w:val="28"/>
        </w:rPr>
        <w:t xml:space="preserve"> (01.01.2013 бастап қолданысқа енгізіледі); 12.12.2013 </w:t>
      </w:r>
      <w:r>
        <w:rPr>
          <w:rFonts w:ascii="Times New Roman"/>
          <w:b w:val="false"/>
          <w:i w:val="false"/>
          <w:color w:val="ff0000"/>
          <w:sz w:val="28"/>
        </w:rPr>
        <w:t>N 24/154</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Жергілікті атқарушы органдарға ауылдық елді мекендердің әлеуметтік сала мамандарын қолдау шараларын іске асыруға бюджеттік несие 25 965 мың теңге қарастырылғаны ескерілсін.</w:t>
      </w:r>
    </w:p>
    <w:bookmarkEnd w:id="4"/>
    <w:bookmarkStart w:name="z6" w:id="5"/>
    <w:p>
      <w:pPr>
        <w:spacing w:after="0"/>
        <w:ind w:left="0"/>
        <w:jc w:val="both"/>
      </w:pPr>
      <w:r>
        <w:rPr>
          <w:rFonts w:ascii="Times New Roman"/>
          <w:b w:val="false"/>
          <w:i w:val="false"/>
          <w:color w:val="000000"/>
          <w:sz w:val="28"/>
        </w:rPr>
        <w:t>
      5. 2013 жылға арналған ауданның жергілікті атқарушы органының резерві 13 655 мың теңге сомасында бекітілсін.</w:t>
      </w:r>
    </w:p>
    <w:bookmarkEnd w:id="5"/>
    <w:bookmarkStart w:name="z7" w:id="6"/>
    <w:p>
      <w:pPr>
        <w:spacing w:after="0"/>
        <w:ind w:left="0"/>
        <w:jc w:val="both"/>
      </w:pPr>
      <w:r>
        <w:rPr>
          <w:rFonts w:ascii="Times New Roman"/>
          <w:b w:val="false"/>
          <w:i w:val="false"/>
          <w:color w:val="000000"/>
          <w:sz w:val="28"/>
        </w:rPr>
        <w:t>
      6. 2013 жылға арналған аудандық бюджеттен қаржыландырылатын денсаулық сақтау, білім беру, әлеуметтік қамсыздандыру, мәдениет және спорттың ауылдық (селолық) жерлерде жұмыс істейтін азаматтық қызметшілерінің осындай қызмет түрлерімен қалалық жағдайда айналысатын азаматтық қызметшілердің жалақылары мен мөлшерлемелерімен салыстырғанда лауазымдық жалақылары мен тарифтік мөлшерлемелерін жиырма бес пайызға ұлғайту белгіленсін.</w:t>
      </w:r>
    </w:p>
    <w:bookmarkEnd w:id="6"/>
    <w:bookmarkStart w:name="z8" w:id="7"/>
    <w:p>
      <w:pPr>
        <w:spacing w:after="0"/>
        <w:ind w:left="0"/>
        <w:jc w:val="both"/>
      </w:pPr>
      <w:r>
        <w:rPr>
          <w:rFonts w:ascii="Times New Roman"/>
          <w:b w:val="false"/>
          <w:i w:val="false"/>
          <w:color w:val="000000"/>
          <w:sz w:val="28"/>
        </w:rPr>
        <w:t xml:space="preserve">
      7. 2013 жылға арналған аудандық бюджеттің орындалу барысында секвестрлеуге жатпайтын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белгіленсін.</w:t>
      </w:r>
    </w:p>
    <w:bookmarkEnd w:id="7"/>
    <w:bookmarkStart w:name="z9" w:id="8"/>
    <w:p>
      <w:pPr>
        <w:spacing w:after="0"/>
        <w:ind w:left="0"/>
        <w:jc w:val="both"/>
      </w:pPr>
      <w:r>
        <w:rPr>
          <w:rFonts w:ascii="Times New Roman"/>
          <w:b w:val="false"/>
          <w:i w:val="false"/>
          <w:color w:val="000000"/>
          <w:sz w:val="28"/>
        </w:rPr>
        <w:t xml:space="preserve">
      8. 2013 жылға арналған аудандық бюджеттің селолық округтер мен кенттері бойынша шығыстары </w:t>
      </w:r>
      <w:r>
        <w:rPr>
          <w:rFonts w:ascii="Times New Roman"/>
          <w:b w:val="false"/>
          <w:i w:val="false"/>
          <w:color w:val="000000"/>
          <w:sz w:val="28"/>
        </w:rPr>
        <w:t xml:space="preserve">7 </w:t>
      </w:r>
      <w:r>
        <w:rPr>
          <w:rFonts w:ascii="Times New Roman"/>
          <w:b w:val="false"/>
          <w:i w:val="false"/>
          <w:color w:val="000000"/>
          <w:sz w:val="28"/>
        </w:rPr>
        <w:t xml:space="preserve">- </w:t>
      </w:r>
      <w:r>
        <w:rPr>
          <w:rFonts w:ascii="Times New Roman"/>
          <w:b w:val="false"/>
          <w:i w:val="false"/>
          <w:color w:val="000000"/>
          <w:sz w:val="28"/>
        </w:rPr>
        <w:t>20 қосымшаларға</w:t>
      </w:r>
      <w:r>
        <w:rPr>
          <w:rFonts w:ascii="Times New Roman"/>
          <w:b w:val="false"/>
          <w:i w:val="false"/>
          <w:color w:val="000000"/>
          <w:sz w:val="28"/>
        </w:rPr>
        <w:t xml:space="preserve"> сәйкес бекітілсін.</w:t>
      </w:r>
    </w:p>
    <w:bookmarkEnd w:id="8"/>
    <w:bookmarkStart w:name="z10" w:id="9"/>
    <w:p>
      <w:pPr>
        <w:spacing w:after="0"/>
        <w:ind w:left="0"/>
        <w:jc w:val="both"/>
      </w:pPr>
      <w:r>
        <w:rPr>
          <w:rFonts w:ascii="Times New Roman"/>
          <w:b w:val="false"/>
          <w:i w:val="false"/>
          <w:color w:val="000000"/>
          <w:sz w:val="28"/>
        </w:rPr>
        <w:t>
      9. Осы шешім 2013 жылдың 1 қаңтарынан бастап қолданысқа енеді.</w:t>
      </w:r>
    </w:p>
    <w:bookmarkEnd w:id="9"/>
    <w:tbl>
      <w:tblPr>
        <w:tblW w:w="0" w:type="auto"/>
        <w:tblCellSpacing w:w="0" w:type="auto"/>
        <w:tblBorders>
          <w:top w:val="none"/>
          <w:left w:val="none"/>
          <w:bottom w:val="none"/>
          <w:right w:val="none"/>
          <w:insideH w:val="none"/>
          <w:insideV w:val="none"/>
        </w:tblBorders>
      </w:tblPr>
      <w:tblGrid>
        <w:gridCol w:w="8500"/>
        <w:gridCol w:w="3800"/>
      </w:tblGrid>
      <w:tr>
        <w:trPr>
          <w:trHeight w:val="30" w:hRule="atLeast"/>
        </w:trPr>
        <w:tc>
          <w:tcPr>
            <w:tcW w:w="8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кезекті</w:t>
            </w:r>
          </w:p>
        </w:tc>
        <w:tc>
          <w:tcPr>
            <w:tcW w:w="3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XІIІ сессиясының төрағасы</w:t>
            </w:r>
          </w:p>
        </w:tc>
        <w:tc>
          <w:tcPr>
            <w:tcW w:w="3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Абильдинов</w:t>
            </w:r>
          </w:p>
        </w:tc>
      </w:tr>
      <w:tr>
        <w:trPr>
          <w:trHeight w:val="30" w:hRule="atLeast"/>
        </w:trPr>
        <w:tc>
          <w:tcPr>
            <w:tcW w:w="8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3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Жұмасейітов</w:t>
            </w:r>
          </w:p>
        </w:tc>
      </w:tr>
      <w:tr>
        <w:trPr>
          <w:trHeight w:val="30" w:hRule="atLeast"/>
        </w:trPr>
        <w:tc>
          <w:tcPr>
            <w:tcW w:w="8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3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аудандық экономика және</w:t>
            </w:r>
          </w:p>
        </w:tc>
        <w:tc>
          <w:tcPr>
            <w:tcW w:w="3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бөлімі" мемлекеттік</w:t>
            </w:r>
          </w:p>
        </w:tc>
        <w:tc>
          <w:tcPr>
            <w:tcW w:w="3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бастығы</w:t>
            </w:r>
          </w:p>
        </w:tc>
        <w:tc>
          <w:tcPr>
            <w:tcW w:w="3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Сердалинов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желтоқсандағы 2012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2012 жылғы 13 желтоқсандағы</w:t>
            </w:r>
            <w:r>
              <w:br/>
            </w:r>
            <w:r>
              <w:rPr>
                <w:rFonts w:ascii="Times New Roman"/>
                <w:b w:val="false"/>
                <w:i w:val="false"/>
                <w:color w:val="000000"/>
                <w:sz w:val="20"/>
              </w:rPr>
              <w:t>ХIII сессиясының № 13/80 шешіміне</w:t>
            </w:r>
            <w:r>
              <w:br/>
            </w:r>
            <w:r>
              <w:rPr>
                <w:rFonts w:ascii="Times New Roman"/>
                <w:b w:val="false"/>
                <w:i w:val="false"/>
                <w:color w:val="000000"/>
                <w:sz w:val="20"/>
              </w:rPr>
              <w:t>1 қосымша</w:t>
            </w:r>
          </w:p>
        </w:tc>
      </w:tr>
    </w:tbl>
    <w:bookmarkStart w:name="z12" w:id="10"/>
    <w:p>
      <w:pPr>
        <w:spacing w:after="0"/>
        <w:ind w:left="0"/>
        <w:jc w:val="left"/>
      </w:pPr>
      <w:r>
        <w:rPr>
          <w:rFonts w:ascii="Times New Roman"/>
          <w:b/>
          <w:i w:val="false"/>
          <w:color w:val="000000"/>
        </w:rPr>
        <w:t xml:space="preserve"> 2013 жылға арналған аудандық бюджет</w:t>
      </w:r>
    </w:p>
    <w:bookmarkEnd w:id="10"/>
    <w:p>
      <w:pPr>
        <w:spacing w:after="0"/>
        <w:ind w:left="0"/>
        <w:jc w:val="both"/>
      </w:pPr>
      <w:r>
        <w:rPr>
          <w:rFonts w:ascii="Times New Roman"/>
          <w:b w:val="false"/>
          <w:i w:val="false"/>
          <w:color w:val="ff0000"/>
          <w:sz w:val="28"/>
        </w:rPr>
        <w:t xml:space="preserve">
      Ескерту. 1-қосымша жаңа редакцияда - Қарағанды облысы Жаңаарқа аудандық мәслихатының 12.12.2013 N 24/154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273"/>
        <w:gridCol w:w="820"/>
        <w:gridCol w:w="5837"/>
        <w:gridCol w:w="35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3608716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164885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164885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442038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2815174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2815174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2815174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29"/>
        <w:gridCol w:w="5306"/>
        <w:gridCol w:w="27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3632016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131366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1787356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1539350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1536380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1518453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құру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саясатты жүргізу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басқа да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іс-шараларды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кенттердiң, ауылдардың, ауылдық округтердiң шекарасын белгiлеу кезiнде жүргiзiлетiн жерге орналастыру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 құрылысы даму аумағын және елді мекендердің бас жоспарлары схемаларын әзірлеу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несиелеу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1529"/>
        <w:gridCol w:w="2804"/>
        <w:gridCol w:w="40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778"/>
        <w:gridCol w:w="1641"/>
        <w:gridCol w:w="1641"/>
        <w:gridCol w:w="4239"/>
        <w:gridCol w:w="27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2345"/>
        <w:gridCol w:w="1511"/>
        <w:gridCol w:w="2070"/>
        <w:gridCol w:w="48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25965</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25965</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25965</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3265"/>
        <w:gridCol w:w="25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524"/>
        <w:gridCol w:w="524"/>
        <w:gridCol w:w="3050"/>
        <w:gridCol w:w="76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2012 жылғы 13 желтоқсандағы</w:t>
            </w:r>
            <w:r>
              <w:br/>
            </w:r>
            <w:r>
              <w:rPr>
                <w:rFonts w:ascii="Times New Roman"/>
                <w:b w:val="false"/>
                <w:i w:val="false"/>
                <w:color w:val="000000"/>
                <w:sz w:val="20"/>
              </w:rPr>
              <w:t>ХIII сессиясының № 13/80 шешіміне</w:t>
            </w:r>
            <w:r>
              <w:br/>
            </w:r>
            <w:r>
              <w:rPr>
                <w:rFonts w:ascii="Times New Roman"/>
                <w:b w:val="false"/>
                <w:i w:val="false"/>
                <w:color w:val="000000"/>
                <w:sz w:val="20"/>
              </w:rPr>
              <w:t>2 қосымша</w:t>
            </w:r>
          </w:p>
        </w:tc>
      </w:tr>
    </w:tbl>
    <w:bookmarkStart w:name="z14" w:id="11"/>
    <w:p>
      <w:pPr>
        <w:spacing w:after="0"/>
        <w:ind w:left="0"/>
        <w:jc w:val="left"/>
      </w:pPr>
      <w:r>
        <w:rPr>
          <w:rFonts w:ascii="Times New Roman"/>
          <w:b/>
          <w:i w:val="false"/>
          <w:color w:val="000000"/>
        </w:rPr>
        <w:t xml:space="preserve"> 2014 жылға арналған аудандық бюджет</w:t>
      </w:r>
    </w:p>
    <w:bookmarkEnd w:id="11"/>
    <w:p>
      <w:pPr>
        <w:spacing w:after="0"/>
        <w:ind w:left="0"/>
        <w:jc w:val="both"/>
      </w:pPr>
      <w:r>
        <w:rPr>
          <w:rFonts w:ascii="Times New Roman"/>
          <w:b w:val="false"/>
          <w:i w:val="false"/>
          <w:color w:val="ff0000"/>
          <w:sz w:val="28"/>
        </w:rPr>
        <w:t xml:space="preserve">
      Ескерту. 2-қосымша жаңа редакцияда - Қарағанды облысы Жаңаарқа аудандық мәслихатының 20.03.2013 </w:t>
      </w:r>
      <w:r>
        <w:rPr>
          <w:rFonts w:ascii="Times New Roman"/>
          <w:b w:val="false"/>
          <w:i w:val="false"/>
          <w:color w:val="ff0000"/>
          <w:sz w:val="28"/>
        </w:rPr>
        <w:t>N 16/103</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2827026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2118118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2118118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2118118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609"/>
        <w:gridCol w:w="1284"/>
        <w:gridCol w:w="1284"/>
        <w:gridCol w:w="5542"/>
        <w:gridCol w:w="26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2827026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230760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177894</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117480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112827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19709</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25804</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25804</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1835018</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1683668</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1682007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1664810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21339</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33118</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196892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175863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175863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19479</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27094</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21029</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21029</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167050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147069</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147069</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37799</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243501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122261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122261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122261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76154</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12344</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12338</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несиелеу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1880"/>
        <w:gridCol w:w="1211"/>
        <w:gridCol w:w="1880"/>
        <w:gridCol w:w="2895"/>
        <w:gridCol w:w="32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407"/>
        <w:gridCol w:w="407"/>
        <w:gridCol w:w="407"/>
        <w:gridCol w:w="5739"/>
        <w:gridCol w:w="49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
        <w:gridCol w:w="357"/>
        <w:gridCol w:w="357"/>
        <w:gridCol w:w="357"/>
        <w:gridCol w:w="5942"/>
        <w:gridCol w:w="49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4"/>
        <w:gridCol w:w="1001"/>
        <w:gridCol w:w="2111"/>
        <w:gridCol w:w="2112"/>
        <w:gridCol w:w="2856"/>
        <w:gridCol w:w="26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694"/>
        <w:gridCol w:w="694"/>
        <w:gridCol w:w="694"/>
        <w:gridCol w:w="4034"/>
        <w:gridCol w:w="54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2012 жылғы 13 желтоқсандағы</w:t>
            </w:r>
            <w:r>
              <w:br/>
            </w:r>
            <w:r>
              <w:rPr>
                <w:rFonts w:ascii="Times New Roman"/>
                <w:b w:val="false"/>
                <w:i w:val="false"/>
                <w:color w:val="000000"/>
                <w:sz w:val="20"/>
              </w:rPr>
              <w:t>ХIII сессиясының № 13/80 шешіміне</w:t>
            </w:r>
            <w:r>
              <w:br/>
            </w:r>
            <w:r>
              <w:rPr>
                <w:rFonts w:ascii="Times New Roman"/>
                <w:b w:val="false"/>
                <w:i w:val="false"/>
                <w:color w:val="000000"/>
                <w:sz w:val="20"/>
              </w:rPr>
              <w:t>3 қосымша</w:t>
            </w:r>
          </w:p>
        </w:tc>
      </w:tr>
    </w:tbl>
    <w:bookmarkStart w:name="z16" w:id="12"/>
    <w:p>
      <w:pPr>
        <w:spacing w:after="0"/>
        <w:ind w:left="0"/>
        <w:jc w:val="left"/>
      </w:pPr>
      <w:r>
        <w:rPr>
          <w:rFonts w:ascii="Times New Roman"/>
          <w:b/>
          <w:i w:val="false"/>
          <w:color w:val="000000"/>
        </w:rPr>
        <w:t xml:space="preserve"> 2015 жылға арналған аудандық бюджет</w:t>
      </w:r>
    </w:p>
    <w:bookmarkEnd w:id="12"/>
    <w:p>
      <w:pPr>
        <w:spacing w:after="0"/>
        <w:ind w:left="0"/>
        <w:jc w:val="both"/>
      </w:pPr>
      <w:r>
        <w:rPr>
          <w:rFonts w:ascii="Times New Roman"/>
          <w:b w:val="false"/>
          <w:i w:val="false"/>
          <w:color w:val="ff0000"/>
          <w:sz w:val="28"/>
        </w:rPr>
        <w:t xml:space="preserve">
      Ескерту. 3-қосымша жаңа редакцияда - Қарағанды облысы Жаңаарқа аудандық мәслихатының 20.03.2013 </w:t>
      </w:r>
      <w:r>
        <w:rPr>
          <w:rFonts w:ascii="Times New Roman"/>
          <w:b w:val="false"/>
          <w:i w:val="false"/>
          <w:color w:val="ff0000"/>
          <w:sz w:val="28"/>
        </w:rPr>
        <w:t>N 16/103</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273"/>
        <w:gridCol w:w="820"/>
        <w:gridCol w:w="5837"/>
        <w:gridCol w:w="35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2847947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732294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155376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155376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2111688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2111688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2111688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609"/>
        <w:gridCol w:w="1284"/>
        <w:gridCol w:w="1284"/>
        <w:gridCol w:w="5542"/>
        <w:gridCol w:w="26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2847947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237557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182461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120691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116038</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27854</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27854</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1828068</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101330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101330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101330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1671998</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1670259</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1652822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21339</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33118</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202628</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181599</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181599</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27094</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41424</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21029</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21029</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182158</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160484</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160484</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43934</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245904</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121858</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121858</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121858</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41119</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12664</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34749</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12488</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12488</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12488</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несиелеу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1880"/>
        <w:gridCol w:w="1211"/>
        <w:gridCol w:w="1880"/>
        <w:gridCol w:w="2895"/>
        <w:gridCol w:w="32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407"/>
        <w:gridCol w:w="407"/>
        <w:gridCol w:w="407"/>
        <w:gridCol w:w="5739"/>
        <w:gridCol w:w="49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
        <w:gridCol w:w="357"/>
        <w:gridCol w:w="357"/>
        <w:gridCol w:w="357"/>
        <w:gridCol w:w="5942"/>
        <w:gridCol w:w="49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4"/>
        <w:gridCol w:w="1001"/>
        <w:gridCol w:w="2111"/>
        <w:gridCol w:w="2112"/>
        <w:gridCol w:w="2856"/>
        <w:gridCol w:w="26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694"/>
        <w:gridCol w:w="694"/>
        <w:gridCol w:w="694"/>
        <w:gridCol w:w="4034"/>
        <w:gridCol w:w="54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2012 жылғы 13 желтоқсандағы</w:t>
            </w:r>
            <w:r>
              <w:br/>
            </w:r>
            <w:r>
              <w:rPr>
                <w:rFonts w:ascii="Times New Roman"/>
                <w:b w:val="false"/>
                <w:i w:val="false"/>
                <w:color w:val="000000"/>
                <w:sz w:val="20"/>
              </w:rPr>
              <w:t>ХIII сессиясының № 13/80 шешіміне</w:t>
            </w:r>
            <w:r>
              <w:br/>
            </w:r>
            <w:r>
              <w:rPr>
                <w:rFonts w:ascii="Times New Roman"/>
                <w:b w:val="false"/>
                <w:i w:val="false"/>
                <w:color w:val="000000"/>
                <w:sz w:val="20"/>
              </w:rPr>
              <w:t>4 қосымша</w:t>
            </w:r>
          </w:p>
        </w:tc>
      </w:tr>
    </w:tbl>
    <w:bookmarkStart w:name="z18" w:id="13"/>
    <w:p>
      <w:pPr>
        <w:spacing w:after="0"/>
        <w:ind w:left="0"/>
        <w:jc w:val="left"/>
      </w:pPr>
      <w:r>
        <w:rPr>
          <w:rFonts w:ascii="Times New Roman"/>
          <w:b/>
          <w:i w:val="false"/>
          <w:color w:val="000000"/>
        </w:rPr>
        <w:t xml:space="preserve"> 2013 жылға арналған бюджеттік инвестициялық жобалардың тізбесі</w:t>
      </w:r>
    </w:p>
    <w:bookmarkEnd w:id="13"/>
    <w:p>
      <w:pPr>
        <w:spacing w:after="0"/>
        <w:ind w:left="0"/>
        <w:jc w:val="both"/>
      </w:pPr>
      <w:r>
        <w:rPr>
          <w:rFonts w:ascii="Times New Roman"/>
          <w:b w:val="false"/>
          <w:i w:val="false"/>
          <w:color w:val="ff0000"/>
          <w:sz w:val="28"/>
        </w:rPr>
        <w:t xml:space="preserve">
      Ескерту. 4-қосымша жаңа редакцияда - Қарағанды облысы Жаңаарқа аудандық мәслихатының 27.11.2013 N 23/147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719"/>
        <w:gridCol w:w="1516"/>
        <w:gridCol w:w="1516"/>
        <w:gridCol w:w="4721"/>
        <w:gridCol w:w="27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705258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582965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383415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383415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383415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басқа да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2012 жылғы 13 желтоқсандағы</w:t>
            </w:r>
            <w:r>
              <w:br/>
            </w:r>
            <w:r>
              <w:rPr>
                <w:rFonts w:ascii="Times New Roman"/>
                <w:b w:val="false"/>
                <w:i w:val="false"/>
                <w:color w:val="000000"/>
                <w:sz w:val="20"/>
              </w:rPr>
              <w:t>ХIII сессиясының № 13/80 шешіміне</w:t>
            </w:r>
            <w:r>
              <w:br/>
            </w:r>
            <w:r>
              <w:rPr>
                <w:rFonts w:ascii="Times New Roman"/>
                <w:b w:val="false"/>
                <w:i w:val="false"/>
                <w:color w:val="000000"/>
                <w:sz w:val="20"/>
              </w:rPr>
              <w:t>5 қосымша</w:t>
            </w:r>
          </w:p>
        </w:tc>
      </w:tr>
    </w:tbl>
    <w:bookmarkStart w:name="z20" w:id="14"/>
    <w:p>
      <w:pPr>
        <w:spacing w:after="0"/>
        <w:ind w:left="0"/>
        <w:jc w:val="left"/>
      </w:pPr>
      <w:r>
        <w:rPr>
          <w:rFonts w:ascii="Times New Roman"/>
          <w:b/>
          <w:i w:val="false"/>
          <w:color w:val="000000"/>
        </w:rPr>
        <w:t xml:space="preserve"> 2013 жылға арналған аудандық бюджеттің орындалу барысында секвестрлеуге жатпайтын бюджеттік бағдарламалардың тізбесі</w:t>
      </w:r>
    </w:p>
    <w:bookmarkEnd w:id="14"/>
    <w:p>
      <w:pPr>
        <w:spacing w:after="0"/>
        <w:ind w:left="0"/>
        <w:jc w:val="both"/>
      </w:pPr>
      <w:r>
        <w:rPr>
          <w:rFonts w:ascii="Times New Roman"/>
          <w:b w:val="false"/>
          <w:i w:val="false"/>
          <w:color w:val="ff0000"/>
          <w:sz w:val="28"/>
        </w:rPr>
        <w:t xml:space="preserve">
      Ескерту. 5-қосымша жаңа редакцияда - Қарағанды облысы Жаңаарқа аудандық мәслихатының 12.12.2013 N 24/154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802"/>
        <w:gridCol w:w="1691"/>
        <w:gridCol w:w="1691"/>
        <w:gridCol w:w="3402"/>
        <w:gridCol w:w="34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1518453</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1518453</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1518453</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1518453</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1518453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2012 жылғы 13 желтоқсандағы</w:t>
            </w:r>
            <w:r>
              <w:br/>
            </w:r>
            <w:r>
              <w:rPr>
                <w:rFonts w:ascii="Times New Roman"/>
                <w:b w:val="false"/>
                <w:i w:val="false"/>
                <w:color w:val="000000"/>
                <w:sz w:val="20"/>
              </w:rPr>
              <w:t>ХIII сессиясының № 13/80 шешіміне</w:t>
            </w:r>
            <w:r>
              <w:br/>
            </w:r>
            <w:r>
              <w:rPr>
                <w:rFonts w:ascii="Times New Roman"/>
                <w:b w:val="false"/>
                <w:i w:val="false"/>
                <w:color w:val="000000"/>
                <w:sz w:val="20"/>
              </w:rPr>
              <w:t>6 қосымша</w:t>
            </w:r>
          </w:p>
        </w:tc>
      </w:tr>
    </w:tbl>
    <w:bookmarkStart w:name="z22" w:id="15"/>
    <w:p>
      <w:pPr>
        <w:spacing w:after="0"/>
        <w:ind w:left="0"/>
        <w:jc w:val="left"/>
      </w:pPr>
      <w:r>
        <w:rPr>
          <w:rFonts w:ascii="Times New Roman"/>
          <w:b/>
          <w:i w:val="false"/>
          <w:color w:val="000000"/>
        </w:rPr>
        <w:t xml:space="preserve"> Жаңаарқа ауданына 2013 жылға бөлінген бюджеттік кредиттер және нысаналы трансферттер</w:t>
      </w:r>
    </w:p>
    <w:bookmarkEnd w:id="15"/>
    <w:p>
      <w:pPr>
        <w:spacing w:after="0"/>
        <w:ind w:left="0"/>
        <w:jc w:val="both"/>
      </w:pPr>
      <w:r>
        <w:rPr>
          <w:rFonts w:ascii="Times New Roman"/>
          <w:b w:val="false"/>
          <w:i w:val="false"/>
          <w:color w:val="ff0000"/>
          <w:sz w:val="28"/>
        </w:rPr>
        <w:t xml:space="preserve">
      Ескерту. 6-қосымша жаңа редакцияда - Қарағанды облысы Жаңаарқа аудандық мәслихатының 12.12.2013 N 24/154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7198"/>
        <w:gridCol w:w="3755"/>
      </w:tblGrid>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1012438</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319648</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284459</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жылға арналған "Өңірлерді дамыту" Бағдарламасы шеңберінде өңірлерді экономикалық дамытуға жәрдемдесу бойынша шараларды іске асыруда ауылдық округтерді көркейтуге</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25162</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жүргізуге</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78553</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асыруға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16388</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деңгейлі жүйе бойынша біліктілігін арттырудан өткен мұғалімдердің еңбекақысын арттыруға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тәрбиелеушілеріне біліктілік санаты үшін қосымша төлеу көлемін ұлғайтуға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24935</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96458</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штаттық бірліктерін ұлғайтуға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16367</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35189</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жөндеуге</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30889</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коммуналдық-инженерлік инфрақұрылым нысандарын жөндеу және ауылдық елді мекендерді абаттандыруға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нысандарын жөндеуге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коммуналдық-инженерлік инфрақұрылым нысандарын жөндеуге</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28267</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692790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452856</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алуға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жайластыру және (немесе) сатып алуға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дамытуға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285786</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213969</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алуға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15688</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жайластыру және (немесе) сатып алуға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46633</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сумен жабдықтау жүйесін дамытуға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дамытуға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75338</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25965</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25965</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2012 жылғы 13 желтоқсандағы</w:t>
            </w:r>
            <w:r>
              <w:br/>
            </w:r>
            <w:r>
              <w:rPr>
                <w:rFonts w:ascii="Times New Roman"/>
                <w:b w:val="false"/>
                <w:i w:val="false"/>
                <w:color w:val="000000"/>
                <w:sz w:val="20"/>
              </w:rPr>
              <w:t>ХIII сессиясының № 13/80 шешіміне</w:t>
            </w:r>
            <w:r>
              <w:br/>
            </w:r>
            <w:r>
              <w:rPr>
                <w:rFonts w:ascii="Times New Roman"/>
                <w:b w:val="false"/>
                <w:i w:val="false"/>
                <w:color w:val="000000"/>
                <w:sz w:val="20"/>
              </w:rPr>
              <w:t>7 қосымша</w:t>
            </w:r>
          </w:p>
        </w:tc>
      </w:tr>
    </w:tbl>
    <w:bookmarkStart w:name="z24" w:id="16"/>
    <w:p>
      <w:pPr>
        <w:spacing w:after="0"/>
        <w:ind w:left="0"/>
        <w:jc w:val="left"/>
      </w:pPr>
      <w:r>
        <w:rPr>
          <w:rFonts w:ascii="Times New Roman"/>
          <w:b/>
          <w:i w:val="false"/>
          <w:color w:val="000000"/>
        </w:rPr>
        <w:t xml:space="preserve"> 2013 жылғы Жаңаарқа ауданы Атасу кентiнiң бюджеті</w:t>
      </w:r>
    </w:p>
    <w:bookmarkEnd w:id="16"/>
    <w:p>
      <w:pPr>
        <w:spacing w:after="0"/>
        <w:ind w:left="0"/>
        <w:jc w:val="both"/>
      </w:pPr>
      <w:r>
        <w:rPr>
          <w:rFonts w:ascii="Times New Roman"/>
          <w:b w:val="false"/>
          <w:i w:val="false"/>
          <w:color w:val="ff0000"/>
          <w:sz w:val="28"/>
        </w:rPr>
        <w:t xml:space="preserve">
      Ескерту. 7-қосымша жаңа редакцияда - Қарағанды облысы Жаңаарқа аудандық мәслихатының 07.10.2013 N 22/142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704"/>
        <w:gridCol w:w="1484"/>
        <w:gridCol w:w="1485"/>
        <w:gridCol w:w="4879"/>
        <w:gridCol w:w="26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178025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98563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2012 жылғы 13 желтоқсандағы</w:t>
            </w:r>
            <w:r>
              <w:br/>
            </w:r>
            <w:r>
              <w:rPr>
                <w:rFonts w:ascii="Times New Roman"/>
                <w:b w:val="false"/>
                <w:i w:val="false"/>
                <w:color w:val="000000"/>
                <w:sz w:val="20"/>
              </w:rPr>
              <w:t>ХIII сессиясының № 13/80 шешіміне</w:t>
            </w:r>
            <w:r>
              <w:br/>
            </w:r>
            <w:r>
              <w:rPr>
                <w:rFonts w:ascii="Times New Roman"/>
                <w:b w:val="false"/>
                <w:i w:val="false"/>
                <w:color w:val="000000"/>
                <w:sz w:val="20"/>
              </w:rPr>
              <w:t>8 қосымша</w:t>
            </w:r>
          </w:p>
        </w:tc>
      </w:tr>
    </w:tbl>
    <w:bookmarkStart w:name="z26" w:id="17"/>
    <w:p>
      <w:pPr>
        <w:spacing w:after="0"/>
        <w:ind w:left="0"/>
        <w:jc w:val="left"/>
      </w:pPr>
      <w:r>
        <w:rPr>
          <w:rFonts w:ascii="Times New Roman"/>
          <w:b/>
          <w:i w:val="false"/>
          <w:color w:val="000000"/>
        </w:rPr>
        <w:t xml:space="preserve"> 2013 жылғы Жаңаарқа ауданы Қызылжар кентiнiң бюджеті</w:t>
      </w:r>
    </w:p>
    <w:bookmarkEnd w:id="17"/>
    <w:p>
      <w:pPr>
        <w:spacing w:after="0"/>
        <w:ind w:left="0"/>
        <w:jc w:val="both"/>
      </w:pPr>
      <w:r>
        <w:rPr>
          <w:rFonts w:ascii="Times New Roman"/>
          <w:b w:val="false"/>
          <w:i w:val="false"/>
          <w:color w:val="ff0000"/>
          <w:sz w:val="28"/>
        </w:rPr>
        <w:t xml:space="preserve">
      Ескерту. 8-қосымша жаңа редакцияда - Қарағанды облысы Жаңаарқа аудандық мәслихатының 07.10.2013 N 22/142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752"/>
        <w:gridCol w:w="1585"/>
        <w:gridCol w:w="1585"/>
        <w:gridCol w:w="5210"/>
        <w:gridCol w:w="20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2012 жылғы 13 желтоқсандағы</w:t>
            </w:r>
            <w:r>
              <w:br/>
            </w:r>
            <w:r>
              <w:rPr>
                <w:rFonts w:ascii="Times New Roman"/>
                <w:b w:val="false"/>
                <w:i w:val="false"/>
                <w:color w:val="000000"/>
                <w:sz w:val="20"/>
              </w:rPr>
              <w:t>ХIII сессиясының № 13/80 шешіміне</w:t>
            </w:r>
            <w:r>
              <w:br/>
            </w:r>
            <w:r>
              <w:rPr>
                <w:rFonts w:ascii="Times New Roman"/>
                <w:b w:val="false"/>
                <w:i w:val="false"/>
                <w:color w:val="000000"/>
                <w:sz w:val="20"/>
              </w:rPr>
              <w:t>9 қосымша</w:t>
            </w:r>
          </w:p>
        </w:tc>
      </w:tr>
    </w:tbl>
    <w:bookmarkStart w:name="z28" w:id="18"/>
    <w:p>
      <w:pPr>
        <w:spacing w:after="0"/>
        <w:ind w:left="0"/>
        <w:jc w:val="left"/>
      </w:pPr>
      <w:r>
        <w:rPr>
          <w:rFonts w:ascii="Times New Roman"/>
          <w:b/>
          <w:i w:val="false"/>
          <w:color w:val="000000"/>
        </w:rPr>
        <w:t xml:space="preserve"> 2013 жылғы Жаңаарқа ауданы</w:t>
      </w:r>
      <w:r>
        <w:br/>
      </w:r>
      <w:r>
        <w:rPr>
          <w:rFonts w:ascii="Times New Roman"/>
          <w:b/>
          <w:i w:val="false"/>
          <w:color w:val="000000"/>
        </w:rPr>
        <w:t>М. Жұмажанов атындағы ауылдық округiнiң бюджеті</w:t>
      </w:r>
    </w:p>
    <w:bookmarkEnd w:id="18"/>
    <w:p>
      <w:pPr>
        <w:spacing w:after="0"/>
        <w:ind w:left="0"/>
        <w:jc w:val="both"/>
      </w:pPr>
      <w:r>
        <w:rPr>
          <w:rFonts w:ascii="Times New Roman"/>
          <w:b w:val="false"/>
          <w:i w:val="false"/>
          <w:color w:val="ff0000"/>
          <w:sz w:val="28"/>
        </w:rPr>
        <w:t xml:space="preserve">
      Ескерту. 9-қосымша жаңа редакцияда - Қарағанды облысы Жаңаарқа аудандық мәслихатының 07.10.2013 N 22/142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752"/>
        <w:gridCol w:w="1585"/>
        <w:gridCol w:w="1585"/>
        <w:gridCol w:w="5210"/>
        <w:gridCol w:w="20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2012 жылғы 13 желтоқсандағы</w:t>
            </w:r>
            <w:r>
              <w:br/>
            </w:r>
            <w:r>
              <w:rPr>
                <w:rFonts w:ascii="Times New Roman"/>
                <w:b w:val="false"/>
                <w:i w:val="false"/>
                <w:color w:val="000000"/>
                <w:sz w:val="20"/>
              </w:rPr>
              <w:t>ХIII сессиясының № 13/80 шешіміне</w:t>
            </w:r>
            <w:r>
              <w:br/>
            </w:r>
            <w:r>
              <w:rPr>
                <w:rFonts w:ascii="Times New Roman"/>
                <w:b w:val="false"/>
                <w:i w:val="false"/>
                <w:color w:val="000000"/>
                <w:sz w:val="20"/>
              </w:rPr>
              <w:t>10 қосымша</w:t>
            </w:r>
          </w:p>
        </w:tc>
      </w:tr>
    </w:tbl>
    <w:bookmarkStart w:name="z30" w:id="19"/>
    <w:p>
      <w:pPr>
        <w:spacing w:after="0"/>
        <w:ind w:left="0"/>
        <w:jc w:val="left"/>
      </w:pPr>
      <w:r>
        <w:rPr>
          <w:rFonts w:ascii="Times New Roman"/>
          <w:b/>
          <w:i w:val="false"/>
          <w:color w:val="000000"/>
        </w:rPr>
        <w:t xml:space="preserve"> 2013 жылғы Жаңаарқа ауданы Ақтасты селолық округiнiң бюджеті</w:t>
      </w:r>
    </w:p>
    <w:bookmarkEnd w:id="19"/>
    <w:p>
      <w:pPr>
        <w:spacing w:after="0"/>
        <w:ind w:left="0"/>
        <w:jc w:val="both"/>
      </w:pPr>
      <w:r>
        <w:rPr>
          <w:rFonts w:ascii="Times New Roman"/>
          <w:b w:val="false"/>
          <w:i w:val="false"/>
          <w:color w:val="ff0000"/>
          <w:sz w:val="28"/>
        </w:rPr>
        <w:t xml:space="preserve">
      Ескерту. 10-қосымша жаңа редакцияда - Қарағанды облысы Жаңаарқа аудандық мәслихатының 11.07.2013 N 19/124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715"/>
        <w:gridCol w:w="1508"/>
        <w:gridCol w:w="1508"/>
        <w:gridCol w:w="5554"/>
        <w:gridCol w:w="19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2012 жылғы 13 желтоқсандағы</w:t>
            </w:r>
            <w:r>
              <w:br/>
            </w:r>
            <w:r>
              <w:rPr>
                <w:rFonts w:ascii="Times New Roman"/>
                <w:b w:val="false"/>
                <w:i w:val="false"/>
                <w:color w:val="000000"/>
                <w:sz w:val="20"/>
              </w:rPr>
              <w:t>ХIII сессиясының № 13/80 шешіміне</w:t>
            </w:r>
            <w:r>
              <w:br/>
            </w:r>
            <w:r>
              <w:rPr>
                <w:rFonts w:ascii="Times New Roman"/>
                <w:b w:val="false"/>
                <w:i w:val="false"/>
                <w:color w:val="000000"/>
                <w:sz w:val="20"/>
              </w:rPr>
              <w:t>11 қосымша</w:t>
            </w:r>
          </w:p>
        </w:tc>
      </w:tr>
    </w:tbl>
    <w:bookmarkStart w:name="z32" w:id="20"/>
    <w:p>
      <w:pPr>
        <w:spacing w:after="0"/>
        <w:ind w:left="0"/>
        <w:jc w:val="left"/>
      </w:pPr>
      <w:r>
        <w:rPr>
          <w:rFonts w:ascii="Times New Roman"/>
          <w:b/>
          <w:i w:val="false"/>
          <w:color w:val="000000"/>
        </w:rPr>
        <w:t xml:space="preserve"> 2013 жылғы Жаңаарқа ауданы Айнабұлақ ауылдық округiнiң бюджеті</w:t>
      </w:r>
    </w:p>
    <w:bookmarkEnd w:id="20"/>
    <w:p>
      <w:pPr>
        <w:spacing w:after="0"/>
        <w:ind w:left="0"/>
        <w:jc w:val="both"/>
      </w:pPr>
      <w:r>
        <w:rPr>
          <w:rFonts w:ascii="Times New Roman"/>
          <w:b w:val="false"/>
          <w:i w:val="false"/>
          <w:color w:val="ff0000"/>
          <w:sz w:val="28"/>
        </w:rPr>
        <w:t xml:space="preserve">
      Ескерту. 11-қосымша жаңа редакцияда - Қарағанды облысы Жаңаарқа аудандық мәслихатының 07.10.2013 N 22/142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752"/>
        <w:gridCol w:w="1585"/>
        <w:gridCol w:w="1585"/>
        <w:gridCol w:w="5210"/>
        <w:gridCol w:w="20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2012 жылғы 13 желтоқсандағы</w:t>
            </w:r>
            <w:r>
              <w:br/>
            </w:r>
            <w:r>
              <w:rPr>
                <w:rFonts w:ascii="Times New Roman"/>
                <w:b w:val="false"/>
                <w:i w:val="false"/>
                <w:color w:val="000000"/>
                <w:sz w:val="20"/>
              </w:rPr>
              <w:t>ХIII сессиясының № 13/80 шешіміне</w:t>
            </w:r>
            <w:r>
              <w:br/>
            </w:r>
            <w:r>
              <w:rPr>
                <w:rFonts w:ascii="Times New Roman"/>
                <w:b w:val="false"/>
                <w:i w:val="false"/>
                <w:color w:val="000000"/>
                <w:sz w:val="20"/>
              </w:rPr>
              <w:t>12 қосымша</w:t>
            </w:r>
          </w:p>
        </w:tc>
      </w:tr>
    </w:tbl>
    <w:bookmarkStart w:name="z34" w:id="21"/>
    <w:p>
      <w:pPr>
        <w:spacing w:after="0"/>
        <w:ind w:left="0"/>
        <w:jc w:val="left"/>
      </w:pPr>
      <w:r>
        <w:rPr>
          <w:rFonts w:ascii="Times New Roman"/>
          <w:b/>
          <w:i w:val="false"/>
          <w:color w:val="000000"/>
        </w:rPr>
        <w:t xml:space="preserve"> 2013 жылғы Жаңаарқа ауданы Ақтау ауылдық округiнiң бюджеті</w:t>
      </w:r>
    </w:p>
    <w:bookmarkEnd w:id="21"/>
    <w:p>
      <w:pPr>
        <w:spacing w:after="0"/>
        <w:ind w:left="0"/>
        <w:jc w:val="both"/>
      </w:pPr>
      <w:r>
        <w:rPr>
          <w:rFonts w:ascii="Times New Roman"/>
          <w:b w:val="false"/>
          <w:i w:val="false"/>
          <w:color w:val="ff0000"/>
          <w:sz w:val="28"/>
        </w:rPr>
        <w:t xml:space="preserve">
      Ескерту. 12-қосымша жаңа редакцияда - Қарағанды облысы Жаңаарқа аудандық мәслихатының 27.11.2013 N 23/147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752"/>
        <w:gridCol w:w="1585"/>
        <w:gridCol w:w="1585"/>
        <w:gridCol w:w="5210"/>
        <w:gridCol w:w="20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9567</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2012 жылғы 13 желтоқсандағы</w:t>
            </w:r>
            <w:r>
              <w:br/>
            </w:r>
            <w:r>
              <w:rPr>
                <w:rFonts w:ascii="Times New Roman"/>
                <w:b w:val="false"/>
                <w:i w:val="false"/>
                <w:color w:val="000000"/>
                <w:sz w:val="20"/>
              </w:rPr>
              <w:t>ХIII сессиясының № 13/80 шешіміне</w:t>
            </w:r>
            <w:r>
              <w:br/>
            </w:r>
            <w:r>
              <w:rPr>
                <w:rFonts w:ascii="Times New Roman"/>
                <w:b w:val="false"/>
                <w:i w:val="false"/>
                <w:color w:val="000000"/>
                <w:sz w:val="20"/>
              </w:rPr>
              <w:t>13 қосымша</w:t>
            </w:r>
          </w:p>
        </w:tc>
      </w:tr>
    </w:tbl>
    <w:bookmarkStart w:name="z36" w:id="22"/>
    <w:p>
      <w:pPr>
        <w:spacing w:after="0"/>
        <w:ind w:left="0"/>
        <w:jc w:val="left"/>
      </w:pPr>
      <w:r>
        <w:rPr>
          <w:rFonts w:ascii="Times New Roman"/>
          <w:b/>
          <w:i w:val="false"/>
          <w:color w:val="000000"/>
        </w:rPr>
        <w:t xml:space="preserve"> 2013 жылғы Жаңаарқа ауданы Ақтүбек ауылдық округiнiң бюджеті</w:t>
      </w:r>
    </w:p>
    <w:bookmarkEnd w:id="22"/>
    <w:p>
      <w:pPr>
        <w:spacing w:after="0"/>
        <w:ind w:left="0"/>
        <w:jc w:val="both"/>
      </w:pPr>
      <w:r>
        <w:rPr>
          <w:rFonts w:ascii="Times New Roman"/>
          <w:b w:val="false"/>
          <w:i w:val="false"/>
          <w:color w:val="ff0000"/>
          <w:sz w:val="28"/>
        </w:rPr>
        <w:t xml:space="preserve">
      Ескерту. 13-қосымша жаңа редакцияда - Қарағанды облысы Жаңаарқа аудандық мәслихатының 27.11.2013 N 23/147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727"/>
        <w:gridCol w:w="1533"/>
        <w:gridCol w:w="1533"/>
        <w:gridCol w:w="5039"/>
        <w:gridCol w:w="23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2012 жылғы 13 желтоқсандағы</w:t>
            </w:r>
            <w:r>
              <w:br/>
            </w:r>
            <w:r>
              <w:rPr>
                <w:rFonts w:ascii="Times New Roman"/>
                <w:b w:val="false"/>
                <w:i w:val="false"/>
                <w:color w:val="000000"/>
                <w:sz w:val="20"/>
              </w:rPr>
              <w:t>ХIII сессиясының № 13/80 шешіміне</w:t>
            </w:r>
            <w:r>
              <w:br/>
            </w:r>
            <w:r>
              <w:rPr>
                <w:rFonts w:ascii="Times New Roman"/>
                <w:b w:val="false"/>
                <w:i w:val="false"/>
                <w:color w:val="000000"/>
                <w:sz w:val="20"/>
              </w:rPr>
              <w:t>14 қосымша</w:t>
            </w:r>
          </w:p>
        </w:tc>
      </w:tr>
    </w:tbl>
    <w:bookmarkStart w:name="z38" w:id="23"/>
    <w:p>
      <w:pPr>
        <w:spacing w:after="0"/>
        <w:ind w:left="0"/>
        <w:jc w:val="left"/>
      </w:pPr>
      <w:r>
        <w:rPr>
          <w:rFonts w:ascii="Times New Roman"/>
          <w:b/>
          <w:i w:val="false"/>
          <w:color w:val="000000"/>
        </w:rPr>
        <w:t xml:space="preserve"> 2013 жылғы Жаңаарқа ауданы Бидайық ауылдық округiнiң бюджеті</w:t>
      </w:r>
    </w:p>
    <w:bookmarkEnd w:id="23"/>
    <w:p>
      <w:pPr>
        <w:spacing w:after="0"/>
        <w:ind w:left="0"/>
        <w:jc w:val="both"/>
      </w:pPr>
      <w:r>
        <w:rPr>
          <w:rFonts w:ascii="Times New Roman"/>
          <w:b w:val="false"/>
          <w:i w:val="false"/>
          <w:color w:val="ff0000"/>
          <w:sz w:val="28"/>
        </w:rPr>
        <w:t xml:space="preserve">
      Ескерту. 14-қосымша жаңа редакцияда - Қарағанды облысы Жаңаарқа аудандық мәслихатының 07.10.2013 N 22/142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727"/>
        <w:gridCol w:w="1533"/>
        <w:gridCol w:w="1533"/>
        <w:gridCol w:w="5039"/>
        <w:gridCol w:w="23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2012 жылғы 13 желтоқсандағы</w:t>
            </w:r>
            <w:r>
              <w:br/>
            </w:r>
            <w:r>
              <w:rPr>
                <w:rFonts w:ascii="Times New Roman"/>
                <w:b w:val="false"/>
                <w:i w:val="false"/>
                <w:color w:val="000000"/>
                <w:sz w:val="20"/>
              </w:rPr>
              <w:t>ХIII сессиясының № 13/80 шешіміне</w:t>
            </w:r>
            <w:r>
              <w:br/>
            </w:r>
            <w:r>
              <w:rPr>
                <w:rFonts w:ascii="Times New Roman"/>
                <w:b w:val="false"/>
                <w:i w:val="false"/>
                <w:color w:val="000000"/>
                <w:sz w:val="20"/>
              </w:rPr>
              <w:t>15 қосымша</w:t>
            </w:r>
          </w:p>
        </w:tc>
      </w:tr>
    </w:tbl>
    <w:bookmarkStart w:name="z40" w:id="24"/>
    <w:p>
      <w:pPr>
        <w:spacing w:after="0"/>
        <w:ind w:left="0"/>
        <w:jc w:val="left"/>
      </w:pPr>
      <w:r>
        <w:rPr>
          <w:rFonts w:ascii="Times New Roman"/>
          <w:b/>
          <w:i w:val="false"/>
          <w:color w:val="000000"/>
        </w:rPr>
        <w:t xml:space="preserve"> 2013 жылғы Жаңаарқа ауданы Байдалы би ауылдық округiнiң бюджеті</w:t>
      </w:r>
    </w:p>
    <w:bookmarkEnd w:id="24"/>
    <w:p>
      <w:pPr>
        <w:spacing w:after="0"/>
        <w:ind w:left="0"/>
        <w:jc w:val="both"/>
      </w:pPr>
      <w:r>
        <w:rPr>
          <w:rFonts w:ascii="Times New Roman"/>
          <w:b w:val="false"/>
          <w:i w:val="false"/>
          <w:color w:val="ff0000"/>
          <w:sz w:val="28"/>
        </w:rPr>
        <w:t xml:space="preserve">
      Ескерту. 15-қосымша жаңа редакцияда - Қарағанды облысы Жаңаарқа аудандық мәслихатының 07.10.2013 N 22/142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727"/>
        <w:gridCol w:w="1533"/>
        <w:gridCol w:w="1533"/>
        <w:gridCol w:w="5039"/>
        <w:gridCol w:w="23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2012 жылғы 13 желтоқсандағы</w:t>
            </w:r>
            <w:r>
              <w:br/>
            </w:r>
            <w:r>
              <w:rPr>
                <w:rFonts w:ascii="Times New Roman"/>
                <w:b w:val="false"/>
                <w:i w:val="false"/>
                <w:color w:val="000000"/>
                <w:sz w:val="20"/>
              </w:rPr>
              <w:t>ХIII сессиясының № 13/80 шешіміне</w:t>
            </w:r>
            <w:r>
              <w:br/>
            </w:r>
            <w:r>
              <w:rPr>
                <w:rFonts w:ascii="Times New Roman"/>
                <w:b w:val="false"/>
                <w:i w:val="false"/>
                <w:color w:val="000000"/>
                <w:sz w:val="20"/>
              </w:rPr>
              <w:t>16 қосымша</w:t>
            </w:r>
          </w:p>
        </w:tc>
      </w:tr>
    </w:tbl>
    <w:bookmarkStart w:name="z42" w:id="25"/>
    <w:p>
      <w:pPr>
        <w:spacing w:after="0"/>
        <w:ind w:left="0"/>
        <w:jc w:val="left"/>
      </w:pPr>
      <w:r>
        <w:rPr>
          <w:rFonts w:ascii="Times New Roman"/>
          <w:b/>
          <w:i w:val="false"/>
          <w:color w:val="000000"/>
        </w:rPr>
        <w:t xml:space="preserve"> 2013 жылғы Жаңаарқа ауданы Ералиев ауылдық округiнiң бюджеті</w:t>
      </w:r>
    </w:p>
    <w:bookmarkEnd w:id="25"/>
    <w:p>
      <w:pPr>
        <w:spacing w:after="0"/>
        <w:ind w:left="0"/>
        <w:jc w:val="both"/>
      </w:pPr>
      <w:r>
        <w:rPr>
          <w:rFonts w:ascii="Times New Roman"/>
          <w:b w:val="false"/>
          <w:i w:val="false"/>
          <w:color w:val="ff0000"/>
          <w:sz w:val="28"/>
        </w:rPr>
        <w:t xml:space="preserve">
      Ескерту. 16-қосымша жаңа редакцияда - Қарағанды облысы Жаңаарқа аудандық мәслихатының 07.10.2013 N 22/142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727"/>
        <w:gridCol w:w="1533"/>
        <w:gridCol w:w="1533"/>
        <w:gridCol w:w="5039"/>
        <w:gridCol w:w="23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2012 жылғы 13 желтоқсандағы</w:t>
            </w:r>
            <w:r>
              <w:br/>
            </w:r>
            <w:r>
              <w:rPr>
                <w:rFonts w:ascii="Times New Roman"/>
                <w:b w:val="false"/>
                <w:i w:val="false"/>
                <w:color w:val="000000"/>
                <w:sz w:val="20"/>
              </w:rPr>
              <w:t>ХIII сессиясының № 13/80 шешіміне</w:t>
            </w:r>
            <w:r>
              <w:br/>
            </w:r>
            <w:r>
              <w:rPr>
                <w:rFonts w:ascii="Times New Roman"/>
                <w:b w:val="false"/>
                <w:i w:val="false"/>
                <w:color w:val="000000"/>
                <w:sz w:val="20"/>
              </w:rPr>
              <w:t>17 қосымша</w:t>
            </w:r>
          </w:p>
        </w:tc>
      </w:tr>
    </w:tbl>
    <w:bookmarkStart w:name="z44" w:id="26"/>
    <w:p>
      <w:pPr>
        <w:spacing w:after="0"/>
        <w:ind w:left="0"/>
        <w:jc w:val="left"/>
      </w:pPr>
      <w:r>
        <w:rPr>
          <w:rFonts w:ascii="Times New Roman"/>
          <w:b/>
          <w:i w:val="false"/>
          <w:color w:val="000000"/>
        </w:rPr>
        <w:t xml:space="preserve"> 2013 жылғы Жаңаарқа ауданы Қараағаш ауылдық округiнiң бюджеті</w:t>
      </w:r>
    </w:p>
    <w:bookmarkEnd w:id="26"/>
    <w:p>
      <w:pPr>
        <w:spacing w:after="0"/>
        <w:ind w:left="0"/>
        <w:jc w:val="both"/>
      </w:pPr>
      <w:r>
        <w:rPr>
          <w:rFonts w:ascii="Times New Roman"/>
          <w:b w:val="false"/>
          <w:i w:val="false"/>
          <w:color w:val="ff0000"/>
          <w:sz w:val="28"/>
        </w:rPr>
        <w:t xml:space="preserve">
      Ескерту. 17-қосымша жаңа редакцияда - Қарағанды облысы Жаңаарқа аудандық мәслихатының 27.11.2013 N 23/147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752"/>
        <w:gridCol w:w="1585"/>
        <w:gridCol w:w="1585"/>
        <w:gridCol w:w="5210"/>
        <w:gridCol w:w="20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9762</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9526</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9526</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9526</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2012 жылғы 13 желтоқсандағы</w:t>
            </w:r>
            <w:r>
              <w:br/>
            </w:r>
            <w:r>
              <w:rPr>
                <w:rFonts w:ascii="Times New Roman"/>
                <w:b w:val="false"/>
                <w:i w:val="false"/>
                <w:color w:val="000000"/>
                <w:sz w:val="20"/>
              </w:rPr>
              <w:t>ХIII сессиясының № 13/80 шешіміне</w:t>
            </w:r>
            <w:r>
              <w:br/>
            </w:r>
            <w:r>
              <w:rPr>
                <w:rFonts w:ascii="Times New Roman"/>
                <w:b w:val="false"/>
                <w:i w:val="false"/>
                <w:color w:val="000000"/>
                <w:sz w:val="20"/>
              </w:rPr>
              <w:t>18 қосымша</w:t>
            </w:r>
          </w:p>
        </w:tc>
      </w:tr>
    </w:tbl>
    <w:bookmarkStart w:name="z46" w:id="27"/>
    <w:p>
      <w:pPr>
        <w:spacing w:after="0"/>
        <w:ind w:left="0"/>
        <w:jc w:val="left"/>
      </w:pPr>
      <w:r>
        <w:rPr>
          <w:rFonts w:ascii="Times New Roman"/>
          <w:b/>
          <w:i w:val="false"/>
          <w:color w:val="000000"/>
        </w:rPr>
        <w:t xml:space="preserve"> 2013 жылғы Жаңаарқа ауданы Сейфуллин селолық округiнiң бюджеті</w:t>
      </w:r>
    </w:p>
    <w:bookmarkEnd w:id="27"/>
    <w:p>
      <w:pPr>
        <w:spacing w:after="0"/>
        <w:ind w:left="0"/>
        <w:jc w:val="both"/>
      </w:pPr>
      <w:r>
        <w:rPr>
          <w:rFonts w:ascii="Times New Roman"/>
          <w:b w:val="false"/>
          <w:i w:val="false"/>
          <w:color w:val="ff0000"/>
          <w:sz w:val="28"/>
        </w:rPr>
        <w:t xml:space="preserve">
      Ескерту. 18-қосымша жаңа редакцияда - Қарағанды облысы Жаңаарқа аудандық мәслихатының 11.07.2013 N 19/124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693"/>
        <w:gridCol w:w="1461"/>
        <w:gridCol w:w="1461"/>
        <w:gridCol w:w="5380"/>
        <w:gridCol w:w="2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13586</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2012 жылғы 13 желтоқсандағы</w:t>
            </w:r>
            <w:r>
              <w:br/>
            </w:r>
            <w:r>
              <w:rPr>
                <w:rFonts w:ascii="Times New Roman"/>
                <w:b w:val="false"/>
                <w:i w:val="false"/>
                <w:color w:val="000000"/>
                <w:sz w:val="20"/>
              </w:rPr>
              <w:t>ХIII сессиясының № 13/80 шешіміне</w:t>
            </w:r>
            <w:r>
              <w:br/>
            </w:r>
            <w:r>
              <w:rPr>
                <w:rFonts w:ascii="Times New Roman"/>
                <w:b w:val="false"/>
                <w:i w:val="false"/>
                <w:color w:val="000000"/>
                <w:sz w:val="20"/>
              </w:rPr>
              <w:t>19 қосымша</w:t>
            </w:r>
          </w:p>
        </w:tc>
      </w:tr>
    </w:tbl>
    <w:bookmarkStart w:name="z48" w:id="28"/>
    <w:p>
      <w:pPr>
        <w:spacing w:after="0"/>
        <w:ind w:left="0"/>
        <w:jc w:val="left"/>
      </w:pPr>
      <w:r>
        <w:rPr>
          <w:rFonts w:ascii="Times New Roman"/>
          <w:b/>
          <w:i w:val="false"/>
          <w:color w:val="000000"/>
        </w:rPr>
        <w:t xml:space="preserve"> 2013 жылғы Жаңаарқа ауданы Түгiскен селолық округiнiң бюджеті</w:t>
      </w:r>
    </w:p>
    <w:bookmarkEnd w:id="28"/>
    <w:p>
      <w:pPr>
        <w:spacing w:after="0"/>
        <w:ind w:left="0"/>
        <w:jc w:val="both"/>
      </w:pPr>
      <w:r>
        <w:rPr>
          <w:rFonts w:ascii="Times New Roman"/>
          <w:b w:val="false"/>
          <w:i w:val="false"/>
          <w:color w:val="ff0000"/>
          <w:sz w:val="28"/>
        </w:rPr>
        <w:t xml:space="preserve">
      Ескерту. 19-қосымша жаңа редакцияда - Қарағанды облысы Жаңаарқа аудандық мәслихатының 11.07.2013 N 19/124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693"/>
        <w:gridCol w:w="1461"/>
        <w:gridCol w:w="1461"/>
        <w:gridCol w:w="5380"/>
        <w:gridCol w:w="2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10747</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10747</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10747</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9061</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2012 жылғы 13 желтоқсандағы</w:t>
            </w:r>
            <w:r>
              <w:br/>
            </w:r>
            <w:r>
              <w:rPr>
                <w:rFonts w:ascii="Times New Roman"/>
                <w:b w:val="false"/>
                <w:i w:val="false"/>
                <w:color w:val="000000"/>
                <w:sz w:val="20"/>
              </w:rPr>
              <w:t>ХIII сессиясының № 13/80 шешіміне</w:t>
            </w:r>
            <w:r>
              <w:br/>
            </w:r>
            <w:r>
              <w:rPr>
                <w:rFonts w:ascii="Times New Roman"/>
                <w:b w:val="false"/>
                <w:i w:val="false"/>
                <w:color w:val="000000"/>
                <w:sz w:val="20"/>
              </w:rPr>
              <w:t>20 қосымша</w:t>
            </w:r>
          </w:p>
        </w:tc>
      </w:tr>
    </w:tbl>
    <w:bookmarkStart w:name="z50" w:id="29"/>
    <w:p>
      <w:pPr>
        <w:spacing w:after="0"/>
        <w:ind w:left="0"/>
        <w:jc w:val="left"/>
      </w:pPr>
      <w:r>
        <w:rPr>
          <w:rFonts w:ascii="Times New Roman"/>
          <w:b/>
          <w:i w:val="false"/>
          <w:color w:val="000000"/>
        </w:rPr>
        <w:t xml:space="preserve"> 2013 жылғы Жаңаарқа ауданы Целинный селолық округiнiң бюджеті</w:t>
      </w:r>
    </w:p>
    <w:bookmarkEnd w:id="29"/>
    <w:p>
      <w:pPr>
        <w:spacing w:after="0"/>
        <w:ind w:left="0"/>
        <w:jc w:val="both"/>
      </w:pPr>
      <w:r>
        <w:rPr>
          <w:rFonts w:ascii="Times New Roman"/>
          <w:b w:val="false"/>
          <w:i w:val="false"/>
          <w:color w:val="ff0000"/>
          <w:sz w:val="28"/>
        </w:rPr>
        <w:t xml:space="preserve">
      Ескерту. 20-қосымша жаңа редакцияда - Қарағанды облысы Жаңаарқа аудандық мәслихатының 11.07.2013 N 19/124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715"/>
        <w:gridCol w:w="1508"/>
        <w:gridCol w:w="1508"/>
        <w:gridCol w:w="5554"/>
        <w:gridCol w:w="19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