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e941" w14:textId="d9b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IV сессиясының 2012 жылғы 13 cәуірдегі N 4/35 шешімі. Қарағанды облысы Қарқаралы ауданының Әділет басқармасында 2012 жылғы 17 сәуірде N 8-13-120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2012-2014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3804213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363746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4815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3433022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3846705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8258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- 9708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50750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50750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42492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91"/>
        <w:gridCol w:w="1192"/>
        <w:gridCol w:w="1192"/>
        <w:gridCol w:w="5989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7"/>
        <w:gridCol w:w="3753"/>
      </w:tblGrid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2012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30"/>
        <w:gridCol w:w="801"/>
        <w:gridCol w:w="801"/>
        <w:gridCol w:w="3206"/>
        <w:gridCol w:w="1507"/>
        <w:gridCol w:w="1508"/>
        <w:gridCol w:w="1273"/>
        <w:gridCol w:w="1273"/>
        <w:gridCol w:w="1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"/>
        <w:gridCol w:w="833"/>
        <w:gridCol w:w="833"/>
        <w:gridCol w:w="3333"/>
        <w:gridCol w:w="1323"/>
        <w:gridCol w:w="1323"/>
        <w:gridCol w:w="1323"/>
        <w:gridCol w:w="1077"/>
        <w:gridCol w:w="1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15"/>
        <w:gridCol w:w="766"/>
        <w:gridCol w:w="766"/>
        <w:gridCol w:w="3065"/>
        <w:gridCol w:w="1216"/>
        <w:gridCol w:w="1217"/>
        <w:gridCol w:w="990"/>
        <w:gridCol w:w="991"/>
        <w:gridCol w:w="1217"/>
        <w:gridCol w:w="12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