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50b4" w14:textId="a3c5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29 наурыздағы "2012 жылы Қарқаралы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кредит түрінде әлеуметтік қолдау шараларын ұсыну туралы" N 3/28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IХ сессиясының 2012 жылғы 20 тамыздағы N 9/77 шешімі. Қарағанды облысының Әділет департаментінде 2012 жылғы 7 қыркүйекте N 1924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xml:space="preserve">      Ескерту. Шешім қабылданған мерзімінің өтуіне байланысты өзінің қолданылуын тоқтатады (Қарағанды облысы Қарқаралы аудандық мәслихатының 03.03.2016 № 51 хаты). </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Қарқаралы аудандық мәслихаттың 2012 жылғы 29 наурыздағы "2012 жылы Қарқаралы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кредит түрінде әлеуметтік қолдау шараларын ұсыну туралы" N 3/28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8-13-118 болып тіркелген, "Қарқаралы" газетінің 2012 жылғы 21 сәуірдегі N 31-32 (11051)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тармақтарындағы</w:t>
      </w:r>
      <w:r>
        <w:rPr>
          <w:rFonts w:ascii="Times New Roman"/>
          <w:b w:val="false"/>
          <w:i w:val="false"/>
          <w:color w:val="000000"/>
          <w:sz w:val="28"/>
        </w:rPr>
        <w:t xml:space="preserve"> "және спорт" деген сөздер ", спорт және ветеринария"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"сатып алуға" деген сөзден кейін "немесе салуға" деген сөздермен толықтырылсын;</w:t>
      </w:r>
      <w:r>
        <w:br/>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"сатып алу" деген сөзден кейін "немесе салу"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8"/>
        <w:gridCol w:w="4182"/>
      </w:tblGrid>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9-сессия төрағасы</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Даутов</w:t>
            </w:r>
            <w:r>
              <w:br/>
            </w:r>
            <w:r>
              <w:rPr>
                <w:rFonts w:ascii="Times New Roman"/>
                <w:b w:val="false"/>
                <w:i w:val="false"/>
                <w:color w:val="000000"/>
                <w:sz w:val="20"/>
              </w:rPr>
              <w:t>
</w:t>
            </w:r>
          </w:p>
        </w:tc>
      </w:tr>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Нүркенов</w:t>
            </w:r>
            <w:r>
              <w:br/>
            </w:r>
            <w:r>
              <w:rPr>
                <w:rFonts w:ascii="Times New Roman"/>
                <w:b w:val="false"/>
                <w:i w:val="false"/>
                <w:color w:val="000000"/>
                <w:sz w:val="20"/>
              </w:rPr>
              <w:t>
</w:t>
            </w:r>
          </w:p>
        </w:tc>
      </w:tr>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экономика және</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жоспарлау бөлімі"</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бастығы</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Берниязов</w:t>
            </w: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 тамыз 2012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