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758d" w14:textId="65d7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2011 жылғы 8 желтоқсандағы 42 сессиясының "2012-2014 жылдарға арналған аудандық бюджет туралы" N 396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 сессиясының 2012 жылғы 16 ақпандағы N 21 шешімі. Қарағанды облысы Нұра ауданының Әділет басқармасында 2012 жылғы 1 наурызда N 8-14-163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Нұра аудандық мәслихатының 2011 жылғы 8 желтоқсандағы 42 сессиясының "2012 – 2014 жылдарға арналған аудандық бюджет туралы" N 396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8-14-161 болып тіркелген, "Нұра" газетінің 2012 жылғы 4 ақпандағы N 5 (5238)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"2596248" сандары "2603998"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"алу 34477" сандары "алу 42227"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"34477" сандары "42227"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саны "7750"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М. Мұхамеджанова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ақпан 2012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сессиясының N 21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87"/>
        <w:gridCol w:w="645"/>
        <w:gridCol w:w="10410"/>
        <w:gridCol w:w="15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2596248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319739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90857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90857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115055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88857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2271286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2271286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779"/>
        <w:gridCol w:w="737"/>
        <w:gridCol w:w="9591"/>
        <w:gridCol w:w="161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2603998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325411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290754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61276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214905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214905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1719330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44579</w:t>
            </w:r>
          </w:p>
        </w:tc>
      </w:tr>
      <w:tr>
        <w:trPr>
          <w:trHeight w:val="8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1662401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1659392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1614703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8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102310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87074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87074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26047</w:t>
            </w:r>
          </w:p>
        </w:tc>
      </w:tr>
      <w:tr>
        <w:trPr>
          <w:trHeight w:val="8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</w:t>
            </w:r>
          </w:p>
        </w:tc>
      </w:tr>
      <w:tr>
        <w:trPr>
          <w:trHeight w:val="13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127149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32472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32472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20417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 инженерлік коммуникациялық инфрақұрылымдарды салу және (немесе) сатып алу және дамыту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23677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23677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200116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106304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106304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106304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72349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63987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63987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64314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30104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23277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17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34477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02"/>
        <w:gridCol w:w="813"/>
        <w:gridCol w:w="10306"/>
        <w:gridCol w:w="15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45"/>
        <w:gridCol w:w="729"/>
        <w:gridCol w:w="10368"/>
        <w:gridCol w:w="1593"/>
      </w:tblGrid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активтерімен операция бойынша сальдо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45"/>
        <w:gridCol w:w="729"/>
        <w:gridCol w:w="10389"/>
        <w:gridCol w:w="15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-42227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Тапшылығын қаржыландыру (профицитті пайдалану)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сессиясының N 21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қосымшасы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бюджеттен қаржыландырылатын аудандық бюджеттің бюджеттік даму бағдарламаларының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09"/>
        <w:gridCol w:w="688"/>
        <w:gridCol w:w="10279"/>
        <w:gridCol w:w="159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