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38ac" w14:textId="0493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2012 жылғы 3 ақпандағы N 02/03 қаулысы. Қарағанды облысы Нұра ауданының Әділет басқармасында 2012 жылғы 7 наурызда N 8-14-166 тіркелді. Күші жойылды - Қарағанды облысы Нұра ауданы әкімдігінің 2013 жылғы 25 қаңтардағы N 02/35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ауданы әкімдігінің 25.01.2013 N 02/35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еңбекақысының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Нұра ауданының жұмыспен қамту және әлеуметтік бағдарламалар бөлімі (Жүпенова Гүлнәр Такуқызы) жұмыс берушілермен қоғамдық жұмыстарды орындауға типтік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жұмысшыларға еңбекақы төлеу Қазақстан Республикасының заңнамасымен тиісті қаржылық жылға белгіленген ең төменгі жалақы мөлшерінде жергілікті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Нұра ауданы әкімдігінің 2011 жылғы 28 қарашадағы N 24/52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"Ақылы қоғамдық жұмыстарды ұйымдастыру туралы" (нормативтік құқықтық актілерді мемлекеттік тіркеу Тізіліміне N 8-14-158 болып тіркелген, 2011 жылғы 31 желтоқсандағы N 53 аудандық "Нұра"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 Қ. Бексұлтанов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02/03 қаулысымен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ақылы қоғамдық жұмыстарды ұйымдастыратын Нұра ауданының кәсіпорындарының, ұйымдарының, мекемелерінің тізбесі, жұмыс түрлері мен көлемдері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Нұра ауданы әкімдігінің 2012.08.28 N 19/58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75"/>
        <w:gridCol w:w="1889"/>
        <w:gridCol w:w="2380"/>
        <w:gridCol w:w="1242"/>
        <w:gridCol w:w="1130"/>
        <w:gridCol w:w="1353"/>
        <w:gridCol w:w="1398"/>
        <w:gridCol w:w="1131"/>
        <w:gridCol w:w="1399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кент атаулары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Ұйымдардың, кәсіпорындардың және мекемелердің атаулары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 түрлері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саны (адам)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қатысудың мерзімі (ай)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сомасы (теңге)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жағдайлары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 (теңге),жергілікті бюджет</w:t>
            </w:r>
          </w:p>
        </w:tc>
      </w:tr>
      <w:tr>
        <w:trPr>
          <w:trHeight w:val="5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бойынша салық басқармасы"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және хабарламаларды таратуға, құжаттарды тігуге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108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Киевка кенті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және аймақтық қоғамдық компанияларды (жұртшылықтың ой-пікірін сұрастыру және санаққа қатысуды) өткізуге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3609873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 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аула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 ауқымды іс-шараларды (спорттық жарыстар және фестивальдар) ұйымдастыруға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және мерейтойлық күндер мерекелерін өткізуге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бірдейлендіруге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бас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аудандық соты"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тарату, 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Қорғаныс істері жөніндегі бөлімі"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  құжаттарды тігуге көмектесу.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523170</w:t>
            </w:r>
          </w:p>
        </w:tc>
      </w:tr>
      <w:tr>
        <w:trPr>
          <w:trHeight w:val="3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жұмыспен қамту және әлеуметтік бағдарламалар бөлімі"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аула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313902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әр аула бойынша аралау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аула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қылмыстық атқару инспекциясы"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 және 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9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"Қарттар мен жалғызілікті тұлғаларды күту және бағу жөніндегі" қоғамдық бірлестік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мейірбикесі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575487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атындағы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К. Мынбаев атындағы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Жараспай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Кертінді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Ақмешіт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Баршын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Көбетей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Майоровка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Изенді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7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Құланотпес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Құланөтпес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Құланөтпес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Тассуат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Ахметауыл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Ахметауыл аулы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Заречное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Жанбөбек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Шұбаркөл кенті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8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Байтуған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Ткенекті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Шахтер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Қарой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"Нұра ауданы Соналы ауылы әкімінің аппараты" ММ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Пржевальское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104634 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Балықтыкөл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 экологиялық сауықтыру (көгалдандыру және көркейту)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Щербаковское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Талдысай ауылы әкімінің аппараты"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 бойынша төтенше жағдай бөлімі"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іс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Прокуратурасы"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хат-хабарларды,хабарламаларды таратуға және құжаттарды тігуге көмектесу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104634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Әділет басқармасы" ММ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 құжаттарды тігу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156951</w:t>
            </w:r>
          </w:p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