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3425d" w14:textId="db342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Эпизодтық сипаттағы қызметтер бойынша біржолғы талондардың құнын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Нұра аудандық мәслихатының 2 сессиясының 2012 жылғы 16 ақпандағы N 18 шешімі. Қарағанды облысы Нұра ауданы Әділет басқармасында 2012 жылғы 11 наурызда N 8-14-167 тіркелді. Күші жойылды - Қарағанды облысы Нұра аудандық мәслихатының 2016 жылғы 18 ақпандағы 44 сессиясының № 458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Қарағанды облысы Нұра аудандық мәслихатының 18.02.2016 № 458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Мәтінде авторлық орфография және пунктуация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2008 жылғы 10 желтоқсандағы "Салық және бюджетке төленетін басқа да міндетті төлемдер туралы" Қазақстан Республикасының кодексін (Салық кодексі) қолданысқа енгізу туралы" Қазақстан Республикасының Заңына </w:t>
      </w:r>
      <w:r>
        <w:rPr>
          <w:rFonts w:ascii="Times New Roman"/>
          <w:b w:val="false"/>
          <w:i w:val="false"/>
          <w:color w:val="000000"/>
          <w:sz w:val="28"/>
        </w:rPr>
        <w:t>36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6 тармағына сәйкес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Эпизодтық сипаттағы қызметтер бойынша біржолғы талондардың құны қосымшаға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Нұра аудандық мәслихатының 2010 жылғы 22 желтоқсандағы 32 сессиясының N 313 "Эпизотиялық сипаттағы қызметтер бойынша біржолғы талондардың құнын белгілеу туралы" (нормативтік құқықтық актілерді мемлекеттік тіркеу Тізіліміне N 8-14-140 болып тіркелген, "Нұра" газетінің 2011 жылғы 22 қаңтардағы N 4 (5192) санында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шешімнің орындалуын бақылау аудандық мәслихаттың бюджет, қаржы, шағын және орта кәсіпкерлікті дамыту тұрақты комиссиясына (Н. Сүлейменов)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шешім алғаш рет ресми жарияланған күнінен бастап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 төрағасы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Сүлейменов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хатшысы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Шайжанов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16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Эпизодтық сипаттағы 2012 жылға арналған кәсіпкерлік қызметтің жекелеген түрлеріне арналған бір жолғы талонның құны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4"/>
        <w:gridCol w:w="5609"/>
        <w:gridCol w:w="5027"/>
      </w:tblGrid>
      <w:tr>
        <w:trPr>
          <w:trHeight w:val="30" w:hRule="atLeast"/>
        </w:trPr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Эпизодтық сипаттағы кәсіпкерлік қызметтің түрлері.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 (тұрақты үй-жайларда жүзеге асырылатын қызметтен басқасы)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жолғы талондар құны 1 күнге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Тұқым, сондай-ақ, отырғызылатын материал (екпелер, көшет)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Бақша дақылдарын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Саяжайларда және үй маңындағы учаскелерде өсірілген табиғи гүлдер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Қосалқы ауыл шаруашылығы, бағбандық, бақшашылық және саяжай учаскелерінің өнімдері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 мен құстардың жемдері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Сыпыртқылар, сыпырғылар, орман жидегі, бал, саңырауқұлақ және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 жануарлары мен құстарын 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өңдеу жөніндегі жеке трактор иелерінің көрсететін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16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 базарларындағы 2012 жылға арналған бір жолғы талонның құны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08"/>
        <w:gridCol w:w="1558"/>
        <w:gridCol w:w="1741"/>
        <w:gridCol w:w="6393"/>
      </w:tblGrid>
      <w:tr>
        <w:trPr>
          <w:trHeight w:val="30" w:hRule="atLeast"/>
        </w:trPr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рет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Базар аттары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жолғы талондар құны 1 күнге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ауданының базарлары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азық-түліктік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азық-түліктік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