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c4ff" w14:textId="6afc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 сессиясының 2012 жылғы 16 ақпандағы N 22 шешімі. Қарағанды облысы Нұра ауданының Әділет басқармасында 2012 жылғы 20 наурызда N 8-14-170 тіркелді. Күші жойылды - Қарағанды облысы Нұра аудандық мәслихатының 2024 жылғы 26 маусымдағы № 98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26.06.2024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Нұра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Нұра ауданының тұрғындарына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Нұра аудандық мәслихатының 2010 жылғы 18 қазандағы 30 сессиясының N 293 "Нұра ауданының тұрғындарына тұрғын үй көмегін көрсету Ережесін бекіту туралы" (нормативтік құқықтық актілердің мемлекеттік тіркеу Тізіліміне N 8-14-130 болып тіркелген, "Нұра" газетінің 2010 жылғы 30 қазандағы N 44 (5179) санында жарияланған) </w:t>
      </w:r>
      <w:r>
        <w:rPr>
          <w:rFonts w:ascii="Times New Roman"/>
          <w:b w:val="false"/>
          <w:i w:val="false"/>
          <w:color w:val="000000"/>
          <w:sz w:val="28"/>
        </w:rPr>
        <w:t>шешімін</w:t>
      </w:r>
      <w:r>
        <w:rPr>
          <w:rFonts w:ascii="Times New Roman"/>
          <w:b w:val="false"/>
          <w:i w:val="false"/>
          <w:color w:val="000000"/>
          <w:sz w:val="28"/>
        </w:rPr>
        <w:t xml:space="preserve"> және Нұра аудандық мәслихатының 2010 жылғы 22 желтоқсандағы 32 сессиясының </w:t>
      </w:r>
      <w:r>
        <w:rPr>
          <w:rFonts w:ascii="Times New Roman"/>
          <w:b w:val="false"/>
          <w:i w:val="false"/>
          <w:color w:val="000000"/>
          <w:sz w:val="28"/>
        </w:rPr>
        <w:t>N 314</w:t>
      </w:r>
      <w:r>
        <w:rPr>
          <w:rFonts w:ascii="Times New Roman"/>
          <w:b w:val="false"/>
          <w:i w:val="false"/>
          <w:color w:val="000000"/>
          <w:sz w:val="28"/>
        </w:rPr>
        <w:t xml:space="preserve"> "Нұра аудандық мәслихатының 2010 жылғы 18 қазандағы 30 сессиясының "Нұра ауданының тұрғындарына тұрғын үй көмегін көрсету Ережесін бекіту туралы" N 293 шешіміне толықтырулар енгізу туралы" (нормативтік құқықтық актілердің мемлекеттік тіркеу Тізіліміне N 8-14-138, "Нұра" газетінің 2011 жылғы 22 қаңтардағы N 4 (5192) санында жарияланған)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бюджет, қаржы, шағын және орта кәсіпкерлікті дамыту тұрақты комиссиясына (Н. Сүлейменов) жүктелсін.</w:t>
      </w:r>
    </w:p>
    <w:bookmarkEnd w:id="3"/>
    <w:bookmarkStart w:name="z5" w:id="4"/>
    <w:p>
      <w:pPr>
        <w:spacing w:after="0"/>
        <w:ind w:left="0"/>
        <w:jc w:val="both"/>
      </w:pPr>
      <w:r>
        <w:rPr>
          <w:rFonts w:ascii="Times New Roman"/>
          <w:b w:val="false"/>
          <w:i w:val="false"/>
          <w:color w:val="000000"/>
          <w:sz w:val="28"/>
        </w:rPr>
        <w:t>
      4. Осы шешім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Сүлейменов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Шайжанов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16 ақпандағы N 22</w:t>
            </w:r>
            <w:r>
              <w:br/>
            </w:r>
            <w:r>
              <w:rPr>
                <w:rFonts w:ascii="Times New Roman"/>
                <w:b w:val="false"/>
                <w:i w:val="false"/>
                <w:color w:val="000000"/>
                <w:sz w:val="20"/>
              </w:rPr>
              <w:t>аудандық мәслихатының шешімімен</w:t>
            </w:r>
            <w:r>
              <w:br/>
            </w:r>
            <w:r>
              <w:rPr>
                <w:rFonts w:ascii="Times New Roman"/>
                <w:b w:val="false"/>
                <w:i w:val="false"/>
                <w:color w:val="000000"/>
                <w:sz w:val="20"/>
              </w:rPr>
              <w:t>бекiтiлген</w:t>
            </w:r>
          </w:p>
        </w:tc>
      </w:tr>
    </w:tbl>
    <w:bookmarkStart w:name="z7" w:id="5"/>
    <w:p>
      <w:pPr>
        <w:spacing w:after="0"/>
        <w:ind w:left="0"/>
        <w:jc w:val="left"/>
      </w:pPr>
      <w:r>
        <w:rPr>
          <w:rFonts w:ascii="Times New Roman"/>
          <w:b/>
          <w:i w:val="false"/>
          <w:color w:val="000000"/>
        </w:rPr>
        <w:t xml:space="preserve"> Нұра ауданының тұрғындарына тұрғын үй көмегін көрсету Ережесі</w:t>
      </w:r>
    </w:p>
    <w:bookmarkEnd w:id="5"/>
    <w:p>
      <w:pPr>
        <w:spacing w:after="0"/>
        <w:ind w:left="0"/>
        <w:jc w:val="both"/>
      </w:pPr>
      <w:r>
        <w:rPr>
          <w:rFonts w:ascii="Times New Roman"/>
          <w:b w:val="false"/>
          <w:i w:val="false"/>
          <w:color w:val="000000"/>
          <w:sz w:val="28"/>
        </w:rPr>
        <w:t xml:space="preserve">
      Осы Нұра ауданының тұрғындарына тұрғын үй көмегін көрсету Ережесі (әрі қарай -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дайындалған және аз қамтылған отбасыларына (азаматтарына) тұрғын үй көмегін көрсетудің мөлшері мен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Нұра аудандық мәслихатының 28.02.2020 </w:t>
      </w:r>
      <w:r>
        <w:rPr>
          <w:rFonts w:ascii="Times New Roman"/>
          <w:b w:val="false"/>
          <w:i w:val="false"/>
          <w:color w:val="000000"/>
          <w:sz w:val="28"/>
        </w:rPr>
        <w:t>N 430</w:t>
      </w:r>
      <w:r>
        <w:rPr>
          <w:rFonts w:ascii="Times New Roman"/>
          <w:b w:val="false"/>
          <w:i w:val="false"/>
          <w:color w:val="ff0000"/>
          <w:sz w:val="28"/>
        </w:rPr>
        <w:t xml:space="preserve"> (алғаш ресми жарияланған күнiнен бастап қолданысқа енгiзiледi) шешімімен.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Ережеде келесі ұғымдар пайдаланылады:</w:t>
      </w:r>
    </w:p>
    <w:bookmarkEnd w:id="7"/>
    <w:p>
      <w:pPr>
        <w:spacing w:after="0"/>
        <w:ind w:left="0"/>
        <w:jc w:val="both"/>
      </w:pPr>
      <w:r>
        <w:rPr>
          <w:rFonts w:ascii="Times New Roman"/>
          <w:b w:val="false"/>
          <w:i w:val="false"/>
          <w:color w:val="000000"/>
          <w:sz w:val="28"/>
        </w:rPr>
        <w:t>
      1) аз қамтылған отбасылар (азаматтар) – тұрғын үй қатынастары туралы Қазақстан Республикасының Заңына сәйкес тұрғын үй көмегін алуға құқығы бар тұлғалар;</w:t>
      </w:r>
    </w:p>
    <w:bookmarkStart w:name="z46" w:id="8"/>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55" w:id="9"/>
    <w:p>
      <w:pPr>
        <w:spacing w:after="0"/>
        <w:ind w:left="0"/>
        <w:jc w:val="both"/>
      </w:pPr>
      <w:r>
        <w:rPr>
          <w:rFonts w:ascii="Times New Roman"/>
          <w:b w:val="false"/>
          <w:i w:val="false"/>
          <w:color w:val="000000"/>
          <w:sz w:val="28"/>
        </w:rPr>
        <w:t>
      2) кондоминиум – ғимараттар азаматтардың, заңды тұлғалардың, мемлекеттің бөлек (өзіндік) меншігінде бола тұра, жалпы мүлік оларға жалпы үлестік меншік құқығында ғана тиесілі болатын, жылжымайтын мүлікке ерекше меншік нысаны;</w:t>
      </w:r>
    </w:p>
    <w:bookmarkEnd w:id="9"/>
    <w:bookmarkStart w:name="z56" w:id="10"/>
    <w:p>
      <w:pPr>
        <w:spacing w:after="0"/>
        <w:ind w:left="0"/>
        <w:jc w:val="both"/>
      </w:pPr>
      <w:r>
        <w:rPr>
          <w:rFonts w:ascii="Times New Roman"/>
          <w:b w:val="false"/>
          <w:i w:val="false"/>
          <w:color w:val="000000"/>
          <w:sz w:val="28"/>
        </w:rPr>
        <w:t>
      3) коммуналдық қызметтер – сумен қамтамасыз етуді, кәрізді, газбен қамтамасыз етуді, электрмен қамтамасыз етуді, жылумен қамтамасыз етуді, қоқыс жоюды, және лифтке қызмет көрсетуді қоса алғанда (соның ішінде қатты отынды тұтыну) тұрғын үйге (тұрғын ғимаратқа) көрсетілген қызметтер;</w:t>
      </w:r>
    </w:p>
    <w:bookmarkEnd w:id="10"/>
    <w:bookmarkStart w:name="z57" w:id="11"/>
    <w:p>
      <w:pPr>
        <w:spacing w:after="0"/>
        <w:ind w:left="0"/>
        <w:jc w:val="both"/>
      </w:pPr>
      <w:r>
        <w:rPr>
          <w:rFonts w:ascii="Times New Roman"/>
          <w:b w:val="false"/>
          <w:i w:val="false"/>
          <w:color w:val="000000"/>
          <w:sz w:val="28"/>
        </w:rPr>
        <w:t>
      4) кондоминиум объектісін басқару органы – кондоминиум объектілерін басқару жөніндегі функцияларды жүзеге асыратын жеке немесе заңды тұлға;</w:t>
      </w:r>
    </w:p>
    <w:bookmarkEnd w:id="11"/>
    <w:bookmarkStart w:name="z58" w:id="12"/>
    <w:p>
      <w:pPr>
        <w:spacing w:after="0"/>
        <w:ind w:left="0"/>
        <w:jc w:val="both"/>
      </w:pPr>
      <w:r>
        <w:rPr>
          <w:rFonts w:ascii="Times New Roman"/>
          <w:b w:val="false"/>
          <w:i w:val="false"/>
          <w:color w:val="000000"/>
          <w:sz w:val="28"/>
        </w:rPr>
        <w:t>
      5) кондоминиум объектісінің ортақ мүлкін күрделі жөндеу – ғимараттың (объектінің) негізгі техникалық-экономикалық көрсеткіштерінің өзгертілулеріне байланысы жоқ нақты және сапалық тозуын жою бойынша, қажеттілігі бойынша сындарлы элементтер мен инженерлік жабдықтар жүйелерінің ауыстырылуымен, құрылыстық және ұйымдастырушылық-техникалық шаралар кешені;</w:t>
      </w:r>
    </w:p>
    <w:bookmarkEnd w:id="12"/>
    <w:bookmarkStart w:name="z59" w:id="13"/>
    <w:p>
      <w:pPr>
        <w:spacing w:after="0"/>
        <w:ind w:left="0"/>
        <w:jc w:val="both"/>
      </w:pPr>
      <w:r>
        <w:rPr>
          <w:rFonts w:ascii="Times New Roman"/>
          <w:b w:val="false"/>
          <w:i w:val="false"/>
          <w:color w:val="000000"/>
          <w:sz w:val="28"/>
        </w:rPr>
        <w:t>
      6) отбасы – бір мекенжайда бірге тұратын және тіркелген неке, туысқандық, балаларды асырап алу немесе тәрбиеге алудың басқа да түрлерінен шығатын мүліктік және жеке мүліктік емес құқықтар мен міндеттермен байланысқан тұлғалар тобы;</w:t>
      </w:r>
    </w:p>
    <w:bookmarkEnd w:id="13"/>
    <w:bookmarkStart w:name="z60" w:id="14"/>
    <w:p>
      <w:pPr>
        <w:spacing w:after="0"/>
        <w:ind w:left="0"/>
        <w:jc w:val="both"/>
      </w:pPr>
      <w:r>
        <w:rPr>
          <w:rFonts w:ascii="Times New Roman"/>
          <w:b w:val="false"/>
          <w:i w:val="false"/>
          <w:color w:val="000000"/>
          <w:sz w:val="28"/>
        </w:rPr>
        <w:t>
      7) көпбалалы отбасының (азаматтың) жиынтық табысы – тұрғын үй көмегін тағайындауға өтініш білдірілген тоқсанның алдындағы тоқсанда аз қамтылған отбасы (азамат) кірістерінің жалпы сомасы;</w:t>
      </w:r>
    </w:p>
    <w:bookmarkEnd w:id="14"/>
    <w:bookmarkStart w:name="z61" w:id="15"/>
    <w:p>
      <w:pPr>
        <w:spacing w:after="0"/>
        <w:ind w:left="0"/>
        <w:jc w:val="both"/>
      </w:pPr>
      <w:r>
        <w:rPr>
          <w:rFonts w:ascii="Times New Roman"/>
          <w:b w:val="false"/>
          <w:i w:val="false"/>
          <w:color w:val="000000"/>
          <w:sz w:val="28"/>
        </w:rPr>
        <w:t>
      8) өтініш беруші – өз атынан немесе отбасы мүшелерінің атынан тұрғын үй көмегін тағайындауға өтініш білдірген тұлға;</w:t>
      </w:r>
    </w:p>
    <w:bookmarkEnd w:id="15"/>
    <w:bookmarkStart w:name="z62" w:id="16"/>
    <w:p>
      <w:pPr>
        <w:spacing w:after="0"/>
        <w:ind w:left="0"/>
        <w:jc w:val="both"/>
      </w:pPr>
      <w:r>
        <w:rPr>
          <w:rFonts w:ascii="Times New Roman"/>
          <w:b w:val="false"/>
          <w:i w:val="false"/>
          <w:color w:val="000000"/>
          <w:sz w:val="28"/>
        </w:rPr>
        <w:t>
      9) тұрғын жайды жалдау (жалға алу) – жалдаушыға (жалға алушыға) тұрғын жайды немесе оның бір бөлігін ақысын төлетіп тұрақты немесе уақытша иеленуге және пайдалануға беру;</w:t>
      </w:r>
    </w:p>
    <w:bookmarkEnd w:id="16"/>
    <w:bookmarkStart w:name="z63" w:id="17"/>
    <w:p>
      <w:pPr>
        <w:spacing w:after="0"/>
        <w:ind w:left="0"/>
        <w:jc w:val="both"/>
      </w:pPr>
      <w:r>
        <w:rPr>
          <w:rFonts w:ascii="Times New Roman"/>
          <w:b w:val="false"/>
          <w:i w:val="false"/>
          <w:color w:val="000000"/>
          <w:sz w:val="28"/>
        </w:rPr>
        <w:t>
      10) кондоминиум объектісінің ортақ мүлкін күтіп-ұстауға жұмсалатын шығыстар – кондоминиум обьектісінің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обьектісінің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7"/>
    <w:bookmarkStart w:name="z64" w:id="18"/>
    <w:p>
      <w:pPr>
        <w:spacing w:after="0"/>
        <w:ind w:left="0"/>
        <w:jc w:val="both"/>
      </w:pPr>
      <w:r>
        <w:rPr>
          <w:rFonts w:ascii="Times New Roman"/>
          <w:b w:val="false"/>
          <w:i w:val="false"/>
          <w:color w:val="000000"/>
          <w:sz w:val="28"/>
        </w:rPr>
        <w:t>
      11) уәкілетті орган – "Нұра ауданының жұмыспен қамту және әлеуметтік бағдарламалар бөлімі" мемлекеттік мекемесі (әрі қарай – уәкілетті орган);</w:t>
      </w:r>
    </w:p>
    <w:bookmarkEnd w:id="18"/>
    <w:bookmarkStart w:name="z65" w:id="19"/>
    <w:p>
      <w:pPr>
        <w:spacing w:after="0"/>
        <w:ind w:left="0"/>
        <w:jc w:val="both"/>
      </w:pPr>
      <w:r>
        <w:rPr>
          <w:rFonts w:ascii="Times New Roman"/>
          <w:b w:val="false"/>
          <w:i w:val="false"/>
          <w:color w:val="000000"/>
          <w:sz w:val="28"/>
        </w:rPr>
        <w:t>
      12)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9"/>
    <w:bookmarkStart w:name="z66" w:id="20"/>
    <w:p>
      <w:pPr>
        <w:spacing w:after="0"/>
        <w:ind w:left="0"/>
        <w:jc w:val="both"/>
      </w:pPr>
      <w:r>
        <w:rPr>
          <w:rFonts w:ascii="Times New Roman"/>
          <w:b w:val="false"/>
          <w:i w:val="false"/>
          <w:color w:val="000000"/>
          <w:sz w:val="28"/>
        </w:rPr>
        <w:t>
      13) шот – өтініш беруші тұрғын үй көмегі тағайындалған кезеңде қағаз жеткізгіште немесе қызметтермен жабдықтаушы электрондық жеткізгіште ұсынатын кондоминиум объектiсiнiң ортақ мүлкiн күрделi жөндеуге және (немесе) күрделi жөндеуге қаражат жинақтауға арналған жарналарға, тұрғын үйді (тұрғын үй – жайды) жалдауға, байланыс қызметтеріне, қатты отын алуға ақы төлеу құжаты.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Нұра аудандық мәслихатының 29.08.2018 </w:t>
      </w:r>
      <w:r>
        <w:rPr>
          <w:rFonts w:ascii="Times New Roman"/>
          <w:b w:val="false"/>
          <w:i w:val="false"/>
          <w:color w:val="000000"/>
          <w:sz w:val="28"/>
        </w:rPr>
        <w:t>N 274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28.02.2020 </w:t>
      </w:r>
      <w:r>
        <w:rPr>
          <w:rFonts w:ascii="Times New Roman"/>
          <w:b w:val="false"/>
          <w:i w:val="false"/>
          <w:color w:val="000000"/>
          <w:sz w:val="28"/>
        </w:rPr>
        <w:t>N 430</w:t>
      </w:r>
      <w:r>
        <w:rPr>
          <w:rFonts w:ascii="Times New Roman"/>
          <w:b w:val="false"/>
          <w:i w:val="false"/>
          <w:color w:val="ff0000"/>
          <w:sz w:val="28"/>
        </w:rPr>
        <w:t xml:space="preserve"> (алғаш ресми жарияланған күнiнен бастап қолданысқа енгiзiледi); 17.05.2021 </w:t>
      </w:r>
      <w:r>
        <w:rPr>
          <w:rFonts w:ascii="Times New Roman"/>
          <w:b w:val="false"/>
          <w:i w:val="false"/>
          <w:color w:val="000000"/>
          <w:sz w:val="28"/>
        </w:rPr>
        <w:t>N 30</w:t>
      </w:r>
      <w:r>
        <w:rPr>
          <w:rFonts w:ascii="Times New Roman"/>
          <w:b w:val="false"/>
          <w:i w:val="false"/>
          <w:color w:val="ff0000"/>
          <w:sz w:val="28"/>
        </w:rPr>
        <w:t xml:space="preserve"> (алғаш ресми жарияланған күнінен кейін күнтізбелік 10 күн өткен соң қолданысқа енгізіледі) шешімдерімен.</w:t>
      </w:r>
      <w:r>
        <w:br/>
      </w:r>
      <w:r>
        <w:rPr>
          <w:rFonts w:ascii="Times New Roman"/>
          <w:b w:val="false"/>
          <w:i w:val="false"/>
          <w:color w:val="000000"/>
          <w:sz w:val="28"/>
        </w:rPr>
        <w:t>
</w:t>
      </w:r>
    </w:p>
    <w:bookmarkStart w:name="z10"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Тұрғын үй көмегі жергілікті бюджет қаражаты есебінен Қазақстан Республикасының аумағындағы тұрғын үйде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1"/>
    <w:bookmarkStart w:name="z13" w:id="22"/>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22"/>
    <w:bookmarkStart w:name="z14" w:id="23"/>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23"/>
    <w:bookmarkStart w:name="z15" w:id="24"/>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24"/>
    <w:bookmarkStart w:name="z16" w:id="25"/>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w:t>
      </w:r>
    </w:p>
    <w:bookmarkEnd w:id="25"/>
    <w:bookmarkStart w:name="z17" w:id="26"/>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Нұра аудандық мәслихатының 17.05.2021 </w:t>
      </w:r>
      <w:r>
        <w:rPr>
          <w:rFonts w:ascii="Times New Roman"/>
          <w:b w:val="false"/>
          <w:i w:val="false"/>
          <w:color w:val="000000"/>
          <w:sz w:val="28"/>
        </w:rPr>
        <w:t>N 30</w:t>
      </w:r>
      <w:r>
        <w:rPr>
          <w:rFonts w:ascii="Times New Roman"/>
          <w:b w:val="false"/>
          <w:i w:val="false"/>
          <w:color w:val="ff0000"/>
          <w:sz w:val="28"/>
        </w:rPr>
        <w:t xml:space="preserve"> (алғаш ресми жарияланған күнінен кейін күнтізбелік 10 күн өткен соң қолданысқа енгізіледі) шешімімен.</w:t>
      </w:r>
      <w:r>
        <w:br/>
      </w:r>
      <w:r>
        <w:rPr>
          <w:rFonts w:ascii="Times New Roman"/>
          <w:b w:val="false"/>
          <w:i w:val="false"/>
          <w:color w:val="000000"/>
          <w:sz w:val="28"/>
        </w:rPr>
        <w:t>
</w:t>
      </w:r>
    </w:p>
    <w:bookmarkStart w:name="z11" w:id="27"/>
    <w:p>
      <w:pPr>
        <w:spacing w:after="0"/>
        <w:ind w:left="0"/>
        <w:jc w:val="both"/>
      </w:pPr>
      <w:r>
        <w:rPr>
          <w:rFonts w:ascii="Times New Roman"/>
          <w:b w:val="false"/>
          <w:i w:val="false"/>
          <w:color w:val="000000"/>
          <w:sz w:val="28"/>
        </w:rPr>
        <w:t xml:space="preserve">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27"/>
    <w:bookmarkStart w:name="z20" w:id="28"/>
    <w:p>
      <w:pPr>
        <w:spacing w:after="0"/>
        <w:ind w:left="0"/>
        <w:jc w:val="both"/>
      </w:pPr>
      <w:r>
        <w:rPr>
          <w:rFonts w:ascii="Times New Roman"/>
          <w:b w:val="false"/>
          <w:i w:val="false"/>
          <w:color w:val="000000"/>
          <w:sz w:val="28"/>
        </w:rPr>
        <w:t>
      Қаражат жинақтауға арналған жарналарға, тұрғын үйді жалға алу ақысын төлеуге сонымен қоса, телекоммуникация желісіне қосылған телефонға абоненттік төлемақы тарифінің көтерілуіне ақы төлеу отбасының (адамның)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айналасатын адамдар) жиынтық табысының бес пайызы мөлшерінде белгіленеді, өзге санаттардағы азаматтар үшін көпбалалы отбасының (азаматтың) жиынтық табысының жеті пайызы мөлшерінде белгіленеді.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Нұра аудандық мәслихатының 17.05.2021 </w:t>
      </w:r>
      <w:r>
        <w:rPr>
          <w:rFonts w:ascii="Times New Roman"/>
          <w:b w:val="false"/>
          <w:i w:val="false"/>
          <w:color w:val="000000"/>
          <w:sz w:val="28"/>
        </w:rPr>
        <w:t>N 30</w:t>
      </w:r>
      <w:r>
        <w:rPr>
          <w:rFonts w:ascii="Times New Roman"/>
          <w:b w:val="false"/>
          <w:i w:val="false"/>
          <w:color w:val="ff0000"/>
          <w:sz w:val="28"/>
        </w:rPr>
        <w:t xml:space="preserve"> (алғаш ресми жарияланған күнінен кейін күнтізбелік 10 күн өткен соң қолданысқа енгізіледі) шешімімен.</w:t>
      </w: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Қарағанды облысы Нұра аудандық мәслихатының 29.08.2018 </w:t>
      </w:r>
      <w:r>
        <w:rPr>
          <w:rFonts w:ascii="Times New Roman"/>
          <w:b w:val="false"/>
          <w:i w:val="false"/>
          <w:color w:val="000000"/>
          <w:sz w:val="28"/>
        </w:rPr>
        <w:t>N 274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3-2-тармақпен толықтырылды - Қарағанды облысы Нұра аудандық мәслихатының 29.08.2018 </w:t>
      </w:r>
      <w:r>
        <w:rPr>
          <w:rFonts w:ascii="Times New Roman"/>
          <w:b w:val="false"/>
          <w:i w:val="false"/>
          <w:color w:val="000000"/>
          <w:sz w:val="28"/>
        </w:rPr>
        <w:t>N 274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31"/>
    <w:p>
      <w:pPr>
        <w:spacing w:after="0"/>
        <w:ind w:left="0"/>
        <w:jc w:val="left"/>
      </w:pPr>
      <w:r>
        <w:rPr>
          <w:rFonts w:ascii="Times New Roman"/>
          <w:b/>
          <w:i w:val="false"/>
          <w:color w:val="000000"/>
        </w:rPr>
        <w:t xml:space="preserve"> 2. Көрсетілетін тұрғын үй көмегінің мөлшерлерін айқындау</w:t>
      </w:r>
    </w:p>
    <w:bookmarkEnd w:id="31"/>
    <w:bookmarkStart w:name="z13" w:id="32"/>
    <w:p>
      <w:pPr>
        <w:spacing w:after="0"/>
        <w:ind w:left="0"/>
        <w:jc w:val="both"/>
      </w:pPr>
      <w:r>
        <w:rPr>
          <w:rFonts w:ascii="Times New Roman"/>
          <w:b w:val="false"/>
          <w:i w:val="false"/>
          <w:color w:val="000000"/>
          <w:sz w:val="28"/>
        </w:rPr>
        <w:t>
      4. Уәкілетті орган тұрғын үй көмегін келесі тәртіппен көрсетеді:</w:t>
      </w:r>
    </w:p>
    <w:bookmarkEnd w:id="32"/>
    <w:bookmarkStart w:name="z71" w:id="33"/>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p>
    <w:bookmarkEnd w:id="33"/>
    <w:bookmarkStart w:name="z72" w:id="34"/>
    <w:p>
      <w:pPr>
        <w:spacing w:after="0"/>
        <w:ind w:left="0"/>
        <w:jc w:val="both"/>
      </w:pPr>
      <w:r>
        <w:rPr>
          <w:rFonts w:ascii="Times New Roman"/>
          <w:b w:val="false"/>
          <w:i w:val="false"/>
          <w:color w:val="000000"/>
          <w:sz w:val="28"/>
        </w:rPr>
        <w:t>
      2) коммуналдық қызметтерді тұтыну нормалары:</w:t>
      </w:r>
    </w:p>
    <w:bookmarkEnd w:id="34"/>
    <w:p>
      <w:pPr>
        <w:spacing w:after="0"/>
        <w:ind w:left="0"/>
        <w:jc w:val="both"/>
      </w:pPr>
      <w:r>
        <w:rPr>
          <w:rFonts w:ascii="Times New Roman"/>
          <w:b w:val="false"/>
          <w:i w:val="false"/>
          <w:color w:val="000000"/>
          <w:sz w:val="28"/>
        </w:rPr>
        <w:t>
      бір адамға көлемді газ:</w:t>
      </w:r>
    </w:p>
    <w:p>
      <w:pPr>
        <w:spacing w:after="0"/>
        <w:ind w:left="0"/>
        <w:jc w:val="both"/>
      </w:pPr>
      <w:r>
        <w:rPr>
          <w:rFonts w:ascii="Times New Roman"/>
          <w:b w:val="false"/>
          <w:i w:val="false"/>
          <w:color w:val="000000"/>
          <w:sz w:val="28"/>
        </w:rPr>
        <w:t>
      қызмет көрсетушілердің шоттарын ұсына отырып (түбіртектер, анықтамалар), нақты шығындар бойынша, орталықтандырылған ыстық сумен қамтамасыз етудің бар немесе жоқ болуына қарамастан, айына 8 килограмнан аспауы тиіс;</w:t>
      </w:r>
    </w:p>
    <w:p>
      <w:pPr>
        <w:spacing w:after="0"/>
        <w:ind w:left="0"/>
        <w:jc w:val="both"/>
      </w:pPr>
      <w:r>
        <w:rPr>
          <w:rFonts w:ascii="Times New Roman"/>
          <w:b w:val="false"/>
          <w:i w:val="false"/>
          <w:color w:val="000000"/>
          <w:sz w:val="28"/>
        </w:rPr>
        <w:t>
      қызмет көрсетушілердің шоттарын ұсына отырып (түбіртектер, анықтамалар) баллон газын нақты шығындар бойынша, бірақ көлемді газды тұтыну бойынша айына бір адамға бекітілген нормативтен артық емес тұтыну (айына 8 килограммнан аспауы тиіс);</w:t>
      </w:r>
    </w:p>
    <w:p>
      <w:pPr>
        <w:spacing w:after="0"/>
        <w:ind w:left="0"/>
        <w:jc w:val="both"/>
      </w:pPr>
      <w:r>
        <w:rPr>
          <w:rFonts w:ascii="Times New Roman"/>
          <w:b w:val="false"/>
          <w:i w:val="false"/>
          <w:color w:val="000000"/>
          <w:sz w:val="28"/>
        </w:rPr>
        <w:t>
      қызмет көрсетушілердің шоттарын ұсына отырып (түбіртектер, жүкқұжаттар, шот-фактуралар) нақты шығындар бойынша қатты отынды пайдалану:</w:t>
      </w:r>
    </w:p>
    <w:p>
      <w:pPr>
        <w:spacing w:after="0"/>
        <w:ind w:left="0"/>
        <w:jc w:val="both"/>
      </w:pPr>
      <w:r>
        <w:rPr>
          <w:rFonts w:ascii="Times New Roman"/>
          <w:b w:val="false"/>
          <w:i w:val="false"/>
          <w:color w:val="000000"/>
          <w:sz w:val="28"/>
        </w:rPr>
        <w:t>
      1 шаршы метр алаңды жылытуға (жылыту маусымын есепке алғанда) 1-2 қабатта салынған үйлер үшін 161 килограмм көмір, 3-5 қабатта салынған үйлер үшін 1 шаршы метр алаңды жылытуға (жылыту маусымын есепке алғанда) 98 килограмм көмір;</w:t>
      </w:r>
    </w:p>
    <w:p>
      <w:pPr>
        <w:spacing w:after="0"/>
        <w:ind w:left="0"/>
        <w:jc w:val="both"/>
      </w:pPr>
      <w:r>
        <w:rPr>
          <w:rFonts w:ascii="Times New Roman"/>
          <w:b w:val="false"/>
          <w:i w:val="false"/>
          <w:color w:val="000000"/>
          <w:sz w:val="28"/>
        </w:rPr>
        <w:t>
      жылыту маусымының ұзақтығы – 7 ай;</w:t>
      </w:r>
    </w:p>
    <w:p>
      <w:pPr>
        <w:spacing w:after="0"/>
        <w:ind w:left="0"/>
        <w:jc w:val="both"/>
      </w:pPr>
      <w:r>
        <w:rPr>
          <w:rFonts w:ascii="Times New Roman"/>
          <w:b w:val="false"/>
          <w:i w:val="false"/>
          <w:color w:val="000000"/>
          <w:sz w:val="28"/>
        </w:rPr>
        <w:t>
      тұрғын үй көмегін есептегенде, статистика органдарының мәліметтері бойынша Нұра ауданында өткен тоқсанда қалыптасқан көмір бағасы қолданылсын;</w:t>
      </w:r>
    </w:p>
    <w:p>
      <w:pPr>
        <w:spacing w:after="0"/>
        <w:ind w:left="0"/>
        <w:jc w:val="both"/>
      </w:pPr>
      <w:r>
        <w:rPr>
          <w:rFonts w:ascii="Times New Roman"/>
          <w:b w:val="false"/>
          <w:i w:val="false"/>
          <w:color w:val="000000"/>
          <w:sz w:val="28"/>
        </w:rPr>
        <w:t>
      нақты шығындар бойынша, отбасының электроэнергияны тұтынуы:</w:t>
      </w:r>
    </w:p>
    <w:p>
      <w:pPr>
        <w:spacing w:after="0"/>
        <w:ind w:left="0"/>
        <w:jc w:val="both"/>
      </w:pPr>
      <w:r>
        <w:rPr>
          <w:rFonts w:ascii="Times New Roman"/>
          <w:b w:val="false"/>
          <w:i w:val="false"/>
          <w:color w:val="000000"/>
          <w:sz w:val="28"/>
        </w:rPr>
        <w:t>
      газ плиталарымен жабдықталған үйлерде айына 150 киловаттан аспауы керек;</w:t>
      </w:r>
    </w:p>
    <w:bookmarkStart w:name="z73" w:id="35"/>
    <w:p>
      <w:pPr>
        <w:spacing w:after="0"/>
        <w:ind w:left="0"/>
        <w:jc w:val="both"/>
      </w:pPr>
      <w:r>
        <w:rPr>
          <w:rFonts w:ascii="Times New Roman"/>
          <w:b w:val="false"/>
          <w:i w:val="false"/>
          <w:color w:val="000000"/>
          <w:sz w:val="28"/>
        </w:rPr>
        <w:t>
      3) cуық суды, кәрізді, ыстық суды, қоқыс төккішті, газды, эксплуатациялық шығындарды тұтыну нормалары басқару нысанына тәуелсіз (пәтер иелерінің кооперативі, өзін-өзі басқару комитеті, үй комитеттері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p>
    <w:bookmarkEnd w:id="35"/>
    <w:bookmarkStart w:name="z74" w:id="36"/>
    <w:p>
      <w:pPr>
        <w:spacing w:after="0"/>
        <w:ind w:left="0"/>
        <w:jc w:val="both"/>
      </w:pPr>
      <w:r>
        <w:rPr>
          <w:rFonts w:ascii="Times New Roman"/>
          <w:b w:val="false"/>
          <w:i w:val="false"/>
          <w:color w:val="000000"/>
          <w:sz w:val="28"/>
        </w:rPr>
        <w:t>
      4) кондоминиум объектiсiнiң ортақ мүлкiн күрделi жөндеудің түрлеріне ақы төленуі тиіс. Кондоминиум объектiсiнiң ортақ мүлкiн күрделi жөндеудің түрлеріне ақы төлеу кезегі жергілікті атқарушы органмен (тұрғын үй инспекциясымен) келісіліп, пәтер иелері жалпы жиналысында анықталады.</w:t>
      </w:r>
    </w:p>
    <w:bookmarkEnd w:id="36"/>
    <w:bookmarkStart w:name="z14" w:id="37"/>
    <w:p>
      <w:pPr>
        <w:spacing w:after="0"/>
        <w:ind w:left="0"/>
        <w:jc w:val="both"/>
      </w:pPr>
      <w:r>
        <w:rPr>
          <w:rFonts w:ascii="Times New Roman"/>
          <w:b w:val="false"/>
          <w:i w:val="false"/>
          <w:color w:val="000000"/>
          <w:sz w:val="28"/>
        </w:rPr>
        <w:t>
      5.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телекоммуникация желісіне қосылған телефонға абоненттiк төлемақы тарифiнiң көтерiлуiне белгіленген мөлшерден жоғары шамада ақы төлеу жалпы негізде жүргізіледі.</w:t>
      </w:r>
    </w:p>
    <w:bookmarkEnd w:id="37"/>
    <w:bookmarkStart w:name="z15" w:id="3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38"/>
    <w:bookmarkStart w:name="z16" w:id="39"/>
    <w:p>
      <w:pPr>
        <w:spacing w:after="0"/>
        <w:ind w:left="0"/>
        <w:jc w:val="left"/>
      </w:pPr>
      <w:r>
        <w:rPr>
          <w:rFonts w:ascii="Times New Roman"/>
          <w:b/>
          <w:i w:val="false"/>
          <w:color w:val="000000"/>
        </w:rPr>
        <w:t xml:space="preserve"> 3. Тұрғын үй көмегін тағайындау тәртібі</w:t>
      </w:r>
    </w:p>
    <w:bookmarkEnd w:id="39"/>
    <w:bookmarkStart w:name="z17" w:id="40"/>
    <w:p>
      <w:pPr>
        <w:spacing w:after="0"/>
        <w:ind w:left="0"/>
        <w:jc w:val="both"/>
      </w:pPr>
      <w:r>
        <w:rPr>
          <w:rFonts w:ascii="Times New Roman"/>
          <w:b w:val="false"/>
          <w:i w:val="false"/>
          <w:color w:val="000000"/>
          <w:sz w:val="28"/>
        </w:rPr>
        <w:t>
      7. Тұрғын үй көмегі уәкілетті органмен, жеке тұлғаларға олардың тіркелген жері бойынша тағайындалады.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Нұра аудандық мәслихатының 10 сессиясының 2012.08.16 N 107 (алғаш рет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Қарағанды облысы Нұра аудандық мәслихатының 10 сессиясының 2012.08.16 N 107 (алғаш рет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0" w:id="41"/>
    <w:p>
      <w:pPr>
        <w:spacing w:after="0"/>
        <w:ind w:left="0"/>
        <w:jc w:val="both"/>
      </w:pPr>
      <w:r>
        <w:rPr>
          <w:rFonts w:ascii="Times New Roman"/>
          <w:b w:val="false"/>
          <w:i w:val="false"/>
          <w:color w:val="000000"/>
          <w:sz w:val="28"/>
        </w:rPr>
        <w:t>
      10. Алкогольге немесе есірткіге тәуелді отбасы мүшелерімен сонымен қоса, 18 жасқа толмаған адамдармен бірге тұратын және пәтерлердің меншік иесі болып табылатын зейнеткерлерге және мүгедектерге, бір бөлмелі немесе көп бөлмелі пәтерде тұратынына қарамастан, бір адамға тұрғын үй ауданының нормасы (18 шаршы метр) және бір адам үшін коммуналдық қызметтерді тұтыну нормативтері шегінде тұрғын үй көмегі беріледі.</w:t>
      </w:r>
    </w:p>
    <w:bookmarkEnd w:id="41"/>
    <w:bookmarkStart w:name="z21" w:id="42"/>
    <w:p>
      <w:pPr>
        <w:spacing w:after="0"/>
        <w:ind w:left="0"/>
        <w:jc w:val="both"/>
      </w:pPr>
      <w:r>
        <w:rPr>
          <w:rFonts w:ascii="Times New Roman"/>
          <w:b w:val="false"/>
          <w:i w:val="false"/>
          <w:color w:val="000000"/>
          <w:sz w:val="28"/>
        </w:rPr>
        <w:t>
      11. Ақпараттық-маркетингтік қызметпен айналысатын және жеке компанияның сауда белгісінің өнімін өткізуде делдалдығын жүзеге асыратын адамдар салық басқармасында кәсіпкерлік қызметпен айналысатын тұлға ретінде немесе уәкілетті органда жұмыссыз ретінде тіркелуі тиіс не болмаса негізгі жұмыс орнынан анықтама ұсынуы тиіс.</w:t>
      </w:r>
    </w:p>
    <w:bookmarkEnd w:id="42"/>
    <w:bookmarkStart w:name="z22" w:id="43"/>
    <w:p>
      <w:pPr>
        <w:spacing w:after="0"/>
        <w:ind w:left="0"/>
        <w:jc w:val="both"/>
      </w:pPr>
      <w:r>
        <w:rPr>
          <w:rFonts w:ascii="Times New Roman"/>
          <w:b w:val="false"/>
          <w:i w:val="false"/>
          <w:color w:val="000000"/>
          <w:sz w:val="28"/>
        </w:rPr>
        <w:t>
      12. Дау-жанжал туған жағдайда, немесе сәйкес келмейтін, келіспеген жағдайда тұрғын үй көмегін тағайындау мәселесі сот арқылы шешіледі.</w:t>
      </w:r>
    </w:p>
    <w:bookmarkEnd w:id="43"/>
    <w:bookmarkStart w:name="z23" w:id="44"/>
    <w:p>
      <w:pPr>
        <w:spacing w:after="0"/>
        <w:ind w:left="0"/>
        <w:jc w:val="both"/>
      </w:pPr>
      <w:r>
        <w:rPr>
          <w:rFonts w:ascii="Times New Roman"/>
          <w:b w:val="false"/>
          <w:i w:val="false"/>
          <w:color w:val="000000"/>
          <w:sz w:val="28"/>
        </w:rPr>
        <w:t>
      13. Тұрғын үй көмегін аса жоғары немесе төмен сомасын тағайындауға әкеліп соқтырған, дұрыс емес ақпарат ұсынған жағдайда, көмекті тағайындау және төлеу оны тағайындау кезеңіне тоқтатылады, ал тұрғын үй көмегі түрінде алынған сомалар ерікті тәртіппен, бас тартқан жағдайда – сот тәртібінде қайтаруға жатады.</w:t>
      </w:r>
    </w:p>
    <w:bookmarkEnd w:id="44"/>
    <w:bookmarkStart w:name="z24" w:id="45"/>
    <w:p>
      <w:pPr>
        <w:spacing w:after="0"/>
        <w:ind w:left="0"/>
        <w:jc w:val="left"/>
      </w:pPr>
      <w:r>
        <w:rPr>
          <w:rFonts w:ascii="Times New Roman"/>
          <w:b/>
          <w:i w:val="false"/>
          <w:color w:val="000000"/>
        </w:rPr>
        <w:t xml:space="preserve"> 4. Тұрғын үй көмегін көрсету мерзімдері және кезеңділігі</w:t>
      </w:r>
    </w:p>
    <w:bookmarkEnd w:id="45"/>
    <w:bookmarkStart w:name="z25" w:id="46"/>
    <w:p>
      <w:pPr>
        <w:spacing w:after="0"/>
        <w:ind w:left="0"/>
        <w:jc w:val="both"/>
      </w:pPr>
      <w:r>
        <w:rPr>
          <w:rFonts w:ascii="Times New Roman"/>
          <w:b w:val="false"/>
          <w:i w:val="false"/>
          <w:color w:val="000000"/>
          <w:sz w:val="28"/>
        </w:rPr>
        <w:t>
      14. Тұрғын үй көмегі өтініш берген айдан бастап, табыстар жөніндегі мәліметтерді тоқсан сайын ұсынумен бір жылдық мерзімге тағайындалады.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Нұра аудандық мәслихатының 28.02.2020 </w:t>
      </w:r>
      <w:r>
        <w:rPr>
          <w:rFonts w:ascii="Times New Roman"/>
          <w:b w:val="false"/>
          <w:i w:val="false"/>
          <w:color w:val="000000"/>
          <w:sz w:val="28"/>
        </w:rPr>
        <w:t>N 430</w:t>
      </w:r>
      <w:r>
        <w:rPr>
          <w:rFonts w:ascii="Times New Roman"/>
          <w:b w:val="false"/>
          <w:i w:val="false"/>
          <w:color w:val="ff0000"/>
          <w:sz w:val="28"/>
        </w:rPr>
        <w:t xml:space="preserve"> (алғаш ресми жарияланған күнiнен бастап қолданысқа енгiзiледi) шешімімен.</w:t>
      </w:r>
      <w:r>
        <w:br/>
      </w:r>
      <w:r>
        <w:rPr>
          <w:rFonts w:ascii="Times New Roman"/>
          <w:b w:val="false"/>
          <w:i w:val="false"/>
          <w:color w:val="000000"/>
          <w:sz w:val="28"/>
        </w:rPr>
        <w:t>
</w:t>
      </w:r>
    </w:p>
    <w:bookmarkStart w:name="z26" w:id="47"/>
    <w:p>
      <w:pPr>
        <w:spacing w:after="0"/>
        <w:ind w:left="0"/>
        <w:jc w:val="both"/>
      </w:pPr>
      <w:r>
        <w:rPr>
          <w:rFonts w:ascii="Times New Roman"/>
          <w:b w:val="false"/>
          <w:i w:val="false"/>
          <w:color w:val="000000"/>
          <w:sz w:val="28"/>
        </w:rPr>
        <w:t>
      15. Тұрғын үйді ұстауға, коммуналдық қызметтер ақысын төлеуге және кондоминиум объектісінің ортақ мүлкін күрделі жөндеуге отбасының шекті жол берілетін шығыстар үлесі,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p>
    <w:bookmarkEnd w:id="47"/>
    <w:bookmarkStart w:name="z27" w:id="48"/>
    <w:p>
      <w:pPr>
        <w:spacing w:after="0"/>
        <w:ind w:left="0"/>
        <w:jc w:val="both"/>
      </w:pPr>
      <w:r>
        <w:rPr>
          <w:rFonts w:ascii="Times New Roman"/>
          <w:b w:val="false"/>
          <w:i w:val="false"/>
          <w:color w:val="000000"/>
          <w:sz w:val="28"/>
        </w:rPr>
        <w:t>
      16. Жәрдемақы алу құқығын анықтау кезінде басқа қалада уақытша тұратындығы тиісті құжатпен куәландырылған отбасының мүшесі есепке алынбайды.</w:t>
      </w:r>
    </w:p>
    <w:bookmarkEnd w:id="48"/>
    <w:bookmarkStart w:name="z28" w:id="49"/>
    <w:p>
      <w:pPr>
        <w:spacing w:after="0"/>
        <w:ind w:left="0"/>
        <w:jc w:val="both"/>
      </w:pPr>
      <w:r>
        <w:rPr>
          <w:rFonts w:ascii="Times New Roman"/>
          <w:b w:val="false"/>
          <w:i w:val="false"/>
          <w:color w:val="000000"/>
          <w:sz w:val="28"/>
        </w:rPr>
        <w:t>
      17.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органдарға хабарлау қажет.</w:t>
      </w:r>
    </w:p>
    <w:bookmarkEnd w:id="49"/>
    <w:bookmarkStart w:name="z29" w:id="50"/>
    <w:p>
      <w:pPr>
        <w:spacing w:after="0"/>
        <w:ind w:left="0"/>
        <w:jc w:val="left"/>
      </w:pPr>
      <w:r>
        <w:rPr>
          <w:rFonts w:ascii="Times New Roman"/>
          <w:b/>
          <w:i w:val="false"/>
          <w:color w:val="000000"/>
        </w:rPr>
        <w:t xml:space="preserve"> 5. Тұрғын үй көмегін өтіну және есептеу тәртібі</w:t>
      </w:r>
    </w:p>
    <w:bookmarkEnd w:id="50"/>
    <w:bookmarkStart w:name="z30" w:id="51"/>
    <w:p>
      <w:pPr>
        <w:spacing w:after="0"/>
        <w:ind w:left="0"/>
        <w:jc w:val="both"/>
      </w:pPr>
      <w:r>
        <w:rPr>
          <w:rFonts w:ascii="Times New Roman"/>
          <w:b w:val="false"/>
          <w:i w:val="false"/>
          <w:color w:val="000000"/>
          <w:sz w:val="28"/>
        </w:rPr>
        <w:t xml:space="preserve">
      18. Тұрғын үй көмегін тағайындау үшін отбасы (азамат) Қазақстан Республикасы Үкеметінің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ұсынады.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Нұра аудандық мәслихатының 12.09.2014 </w:t>
      </w:r>
      <w:r>
        <w:rPr>
          <w:rFonts w:ascii="Times New Roman"/>
          <w:b w:val="false"/>
          <w:i w:val="false"/>
          <w:color w:val="000000"/>
          <w:sz w:val="28"/>
        </w:rPr>
        <w:t>N 326</w:t>
      </w:r>
      <w:r>
        <w:rPr>
          <w:rFonts w:ascii="Times New Roman"/>
          <w:b w:val="false"/>
          <w:i w:val="false"/>
          <w:color w:val="ff0000"/>
          <w:sz w:val="28"/>
        </w:rPr>
        <w:t xml:space="preserve"> (алғаш ресми жарияланған күнiнен бастап қолданысқа енгiзiледi) шешімімен.</w:t>
      </w:r>
      <w:r>
        <w:br/>
      </w:r>
      <w:r>
        <w:rPr>
          <w:rFonts w:ascii="Times New Roman"/>
          <w:b w:val="false"/>
          <w:i w:val="false"/>
          <w:color w:val="000000"/>
          <w:sz w:val="28"/>
        </w:rPr>
        <w:t>
</w:t>
      </w:r>
    </w:p>
    <w:bookmarkStart w:name="z49" w:id="52"/>
    <w:p>
      <w:pPr>
        <w:spacing w:after="0"/>
        <w:ind w:left="0"/>
        <w:jc w:val="both"/>
      </w:pPr>
      <w:r>
        <w:rPr>
          <w:rFonts w:ascii="Times New Roman"/>
          <w:b w:val="false"/>
          <w:i w:val="false"/>
          <w:color w:val="000000"/>
          <w:sz w:val="28"/>
        </w:rPr>
        <w:t>
      18-1.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18-1-тармақпен толықтырылды - Қарағанды облысы Нұра аудандық мәслихатының 29.08.2018 </w:t>
      </w:r>
      <w:r>
        <w:rPr>
          <w:rFonts w:ascii="Times New Roman"/>
          <w:b w:val="false"/>
          <w:i w:val="false"/>
          <w:color w:val="000000"/>
          <w:sz w:val="28"/>
        </w:rPr>
        <w:t>N 274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18-2. Осы Ереженің 18-тармағында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18-2-тармақпен толықтырылды - Қарағанды облысы Нұра аудандық мәслихатының 29.08.2018 </w:t>
      </w:r>
      <w:r>
        <w:rPr>
          <w:rFonts w:ascii="Times New Roman"/>
          <w:b w:val="false"/>
          <w:i w:val="false"/>
          <w:color w:val="000000"/>
          <w:sz w:val="28"/>
        </w:rPr>
        <w:t>N 274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54"/>
    <w:p>
      <w:pPr>
        <w:spacing w:after="0"/>
        <w:ind w:left="0"/>
        <w:jc w:val="both"/>
      </w:pPr>
      <w:r>
        <w:rPr>
          <w:rFonts w:ascii="Times New Roman"/>
          <w:b w:val="false"/>
          <w:i w:val="false"/>
          <w:color w:val="000000"/>
          <w:sz w:val="28"/>
        </w:rPr>
        <w:t>
      18-3.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күнімен уақыты көрсетіле отырып, хабарлама жіберіледі.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18-3-тармақпен толықтырылды - Қарағанды облысы Нұра аудандық мәслихатының 29.08.2018 </w:t>
      </w:r>
      <w:r>
        <w:rPr>
          <w:rFonts w:ascii="Times New Roman"/>
          <w:b w:val="false"/>
          <w:i w:val="false"/>
          <w:color w:val="000000"/>
          <w:sz w:val="28"/>
        </w:rPr>
        <w:t>N 274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18-4.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18-4-тармақпен толықтырылды - Қарағанды облысы Нұра аудандық мәслихатының 29.08.2018 </w:t>
      </w:r>
      <w:r>
        <w:rPr>
          <w:rFonts w:ascii="Times New Roman"/>
          <w:b w:val="false"/>
          <w:i w:val="false"/>
          <w:color w:val="000000"/>
          <w:sz w:val="28"/>
        </w:rPr>
        <w:t>N 274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18-5.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18-5-тармақпен толықтырылды - Қарағанды облысы Нұра аудандық мәслихатының 29.08.2018 </w:t>
      </w:r>
      <w:r>
        <w:rPr>
          <w:rFonts w:ascii="Times New Roman"/>
          <w:b w:val="false"/>
          <w:i w:val="false"/>
          <w:color w:val="000000"/>
          <w:sz w:val="28"/>
        </w:rPr>
        <w:t>N 274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18-6.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18-6-тармақпен толықтырылды - Қарағанды облысы Нұра аудандық мәслихатының 29.08.2018 </w:t>
      </w:r>
      <w:r>
        <w:rPr>
          <w:rFonts w:ascii="Times New Roman"/>
          <w:b w:val="false"/>
          <w:i w:val="false"/>
          <w:color w:val="000000"/>
          <w:sz w:val="28"/>
        </w:rPr>
        <w:t>N 274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58"/>
    <w:p>
      <w:pPr>
        <w:spacing w:after="0"/>
        <w:ind w:left="0"/>
        <w:jc w:val="both"/>
      </w:pPr>
      <w:r>
        <w:rPr>
          <w:rFonts w:ascii="Times New Roman"/>
          <w:b w:val="false"/>
          <w:i w:val="false"/>
          <w:color w:val="000000"/>
          <w:sz w:val="28"/>
        </w:rPr>
        <w:t>
      19. Түскен кұжаттарды қарастыру нәтижесінде уәкілетті орган бланкілер үлгісін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жәрдемақысын алушылардың жеке істері түзіледі. Ай сайын тұрғын үй жәрдемақысы есебін жүргізеді және өтініш иесіне өтініш жасауына қарай беріледі.</w:t>
      </w:r>
    </w:p>
    <w:bookmarkEnd w:id="58"/>
    <w:bookmarkStart w:name="z32" w:id="59"/>
    <w:p>
      <w:pPr>
        <w:spacing w:after="0"/>
        <w:ind w:left="0"/>
        <w:jc w:val="both"/>
      </w:pPr>
      <w:r>
        <w:rPr>
          <w:rFonts w:ascii="Times New Roman"/>
          <w:b w:val="false"/>
          <w:i w:val="false"/>
          <w:color w:val="000000"/>
          <w:sz w:val="28"/>
        </w:rPr>
        <w:t>
      20. Тапсырылған құжаттардың дұрыстығына күдік туған жағдайда, уәкілетті орган тұрғын үй көмегін алуға үміткер тұлғаның табыстары жөнінде ақпарат сұратуға құқылы.</w:t>
      </w:r>
    </w:p>
    <w:bookmarkEnd w:id="59"/>
    <w:bookmarkStart w:name="z33" w:id="60"/>
    <w:p>
      <w:pPr>
        <w:spacing w:after="0"/>
        <w:ind w:left="0"/>
        <w:jc w:val="both"/>
      </w:pPr>
      <w:r>
        <w:rPr>
          <w:rFonts w:ascii="Times New Roman"/>
          <w:b w:val="false"/>
          <w:i w:val="false"/>
          <w:color w:val="000000"/>
          <w:sz w:val="28"/>
        </w:rPr>
        <w:t>
      21. Тұрғын үй көмегі телекоммуникация желесіне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обьектісінің ортақ мүлкін күтіп –ұстауға,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облысы Нұра аудандық мәслихатының 28.02.2020 </w:t>
      </w:r>
      <w:r>
        <w:rPr>
          <w:rFonts w:ascii="Times New Roman"/>
          <w:b w:val="false"/>
          <w:i w:val="false"/>
          <w:color w:val="000000"/>
          <w:sz w:val="28"/>
        </w:rPr>
        <w:t>N 430</w:t>
      </w:r>
      <w:r>
        <w:rPr>
          <w:rFonts w:ascii="Times New Roman"/>
          <w:b w:val="false"/>
          <w:i w:val="false"/>
          <w:color w:val="ff0000"/>
          <w:sz w:val="28"/>
        </w:rPr>
        <w:t xml:space="preserve"> (алғаш ресми жарияланған күнiнен бастап қолданысқа енгiзiледi) шешімімен.</w:t>
      </w:r>
      <w:r>
        <w:br/>
      </w:r>
      <w:r>
        <w:rPr>
          <w:rFonts w:ascii="Times New Roman"/>
          <w:b w:val="false"/>
          <w:i w:val="false"/>
          <w:color w:val="000000"/>
          <w:sz w:val="28"/>
        </w:rPr>
        <w:t>
</w:t>
      </w:r>
    </w:p>
    <w:bookmarkStart w:name="z34" w:id="61"/>
    <w:p>
      <w:pPr>
        <w:spacing w:after="0"/>
        <w:ind w:left="0"/>
        <w:jc w:val="both"/>
      </w:pPr>
      <w:r>
        <w:rPr>
          <w:rFonts w:ascii="Times New Roman"/>
          <w:b w:val="false"/>
          <w:i w:val="false"/>
          <w:color w:val="000000"/>
          <w:sz w:val="28"/>
        </w:rPr>
        <w:t>
      22.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артпауы тиіс.</w:t>
      </w:r>
    </w:p>
    <w:bookmarkEnd w:id="61"/>
    <w:bookmarkStart w:name="z35" w:id="62"/>
    <w:p>
      <w:pPr>
        <w:spacing w:after="0"/>
        <w:ind w:left="0"/>
        <w:jc w:val="both"/>
      </w:pPr>
      <w:r>
        <w:rPr>
          <w:rFonts w:ascii="Times New Roman"/>
          <w:b w:val="false"/>
          <w:i w:val="false"/>
          <w:color w:val="000000"/>
          <w:sz w:val="28"/>
        </w:rPr>
        <w:t>
      23.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p>
    <w:bookmarkEnd w:id="62"/>
    <w:bookmarkStart w:name="z36" w:id="63"/>
    <w:p>
      <w:pPr>
        <w:spacing w:after="0"/>
        <w:ind w:left="0"/>
        <w:jc w:val="left"/>
      </w:pPr>
      <w:r>
        <w:rPr>
          <w:rFonts w:ascii="Times New Roman"/>
          <w:b/>
          <w:i w:val="false"/>
          <w:color w:val="000000"/>
        </w:rPr>
        <w:t xml:space="preserve"> 6. Тұрғын үй көмегін төлеу</w:t>
      </w:r>
    </w:p>
    <w:bookmarkEnd w:id="63"/>
    <w:bookmarkStart w:name="z37" w:id="64"/>
    <w:p>
      <w:pPr>
        <w:spacing w:after="0"/>
        <w:ind w:left="0"/>
        <w:jc w:val="both"/>
      </w:pPr>
      <w:r>
        <w:rPr>
          <w:rFonts w:ascii="Times New Roman"/>
          <w:b w:val="false"/>
          <w:i w:val="false"/>
          <w:color w:val="000000"/>
          <w:sz w:val="28"/>
        </w:rPr>
        <w:t>
      24.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p>
    <w:bookmarkEnd w:id="64"/>
    <w:p>
      <w:pPr>
        <w:spacing w:after="0"/>
        <w:ind w:left="0"/>
        <w:jc w:val="both"/>
      </w:pP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келесі құжаттарын ұсынуы тиіс, салық төлеушінің тіркеу нөмірі әлеуметтік жеке код, екінші деңгейдегі банкте немесе Қазақстан Республикасының Ұлттық Банкінің лицензиясы бар ұйымда ашылған жеке шот.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ауданының тұрғындарына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1 қосымша</w:t>
            </w:r>
          </w:p>
        </w:tc>
      </w:tr>
    </w:tbl>
    <w:bookmarkStart w:name="z39" w:id="65"/>
    <w:p>
      <w:pPr>
        <w:spacing w:after="0"/>
        <w:ind w:left="0"/>
        <w:jc w:val="left"/>
      </w:pPr>
      <w:r>
        <w:rPr>
          <w:rFonts w:ascii="Times New Roman"/>
          <w:b/>
          <w:i w:val="false"/>
          <w:color w:val="000000"/>
        </w:rPr>
        <w:t xml:space="preserve"> Тұрғын үй жәрдемақысын тағайындау туралы өтініш</w:t>
      </w:r>
    </w:p>
    <w:bookmarkEnd w:id="65"/>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ұстауға, кондоминиум объектісінің ортақ мүлкін күрделі жөндеуге, коммуналдық қызметтерді пайдалануға, тұрғын үйді жалға алуға (жалға беруге), сондай-ақ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p>
    <w:p>
      <w:pPr>
        <w:spacing w:after="0"/>
        <w:ind w:left="0"/>
        <w:jc w:val="both"/>
      </w:pP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p>
    <w:p>
      <w:pPr>
        <w:spacing w:after="0"/>
        <w:ind w:left="0"/>
        <w:jc w:val="both"/>
      </w:pP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бергенім үшін көмектің төленуі тоқтатылатыны туралы, ал тұрғын үй көмегі түрінде заңсыз алынған сомалар ерікті түрде қайтарылуы тиіс екендігі, ал бас тартылған жағдайда сот тәртібімен қайтарылатыны ескертілді.</w:t>
      </w:r>
    </w:p>
    <w:p>
      <w:pPr>
        <w:spacing w:after="0"/>
        <w:ind w:left="0"/>
        <w:jc w:val="both"/>
      </w:pPr>
      <w:r>
        <w:rPr>
          <w:rFonts w:ascii="Times New Roman"/>
          <w:b w:val="false"/>
          <w:i w:val="false"/>
          <w:color w:val="000000"/>
          <w:sz w:val="28"/>
        </w:rPr>
        <w:t>
      Қажетті құжаттарды қоса ұсынамын.</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Тегі, аты, әкесінің аты _____________________________________________</w:t>
      </w:r>
    </w:p>
    <w:p>
      <w:pPr>
        <w:spacing w:after="0"/>
        <w:ind w:left="0"/>
        <w:jc w:val="both"/>
      </w:pPr>
      <w:r>
        <w:rPr>
          <w:rFonts w:ascii="Times New Roman"/>
          <w:b w:val="false"/>
          <w:i w:val="false"/>
          <w:color w:val="000000"/>
          <w:sz w:val="28"/>
        </w:rPr>
        <w:t>
      Жеке куәлік деректері _______________________________________________</w:t>
      </w:r>
    </w:p>
    <w:p>
      <w:pPr>
        <w:spacing w:after="0"/>
        <w:ind w:left="0"/>
        <w:jc w:val="both"/>
      </w:pPr>
      <w:r>
        <w:rPr>
          <w:rFonts w:ascii="Times New Roman"/>
          <w:b w:val="false"/>
          <w:i w:val="false"/>
          <w:color w:val="000000"/>
          <w:sz w:val="28"/>
        </w:rPr>
        <w:t>
            (өтініш берушінің туған күні, N және куәліктің берілген уақыты)</w:t>
      </w:r>
    </w:p>
    <w:p>
      <w:pPr>
        <w:spacing w:after="0"/>
        <w:ind w:left="0"/>
        <w:jc w:val="both"/>
      </w:pPr>
      <w:r>
        <w:rPr>
          <w:rFonts w:ascii="Times New Roman"/>
          <w:b w:val="false"/>
          <w:i w:val="false"/>
          <w:color w:val="000000"/>
          <w:sz w:val="28"/>
        </w:rPr>
        <w:t>
      СТН _____________________________________</w:t>
      </w:r>
    </w:p>
    <w:p>
      <w:pPr>
        <w:spacing w:after="0"/>
        <w:ind w:left="0"/>
        <w:jc w:val="both"/>
      </w:pPr>
      <w:r>
        <w:rPr>
          <w:rFonts w:ascii="Times New Roman"/>
          <w:b w:val="false"/>
          <w:i w:val="false"/>
          <w:color w:val="000000"/>
          <w:sz w:val="28"/>
        </w:rPr>
        <w:t>
      ӘЖК _____________________________________</w:t>
      </w:r>
    </w:p>
    <w:p>
      <w:pPr>
        <w:spacing w:after="0"/>
        <w:ind w:left="0"/>
        <w:jc w:val="both"/>
      </w:pPr>
      <w:r>
        <w:rPr>
          <w:rFonts w:ascii="Times New Roman"/>
          <w:b w:val="false"/>
          <w:i w:val="false"/>
          <w:color w:val="000000"/>
          <w:sz w:val="28"/>
        </w:rPr>
        <w:t>
      Отбасының өтініш беру тоқсанының алдындағы тоқсандағы жиынтық табысының орташа айлық мөлшері _____________________________________</w:t>
      </w:r>
    </w:p>
    <w:p>
      <w:pPr>
        <w:spacing w:after="0"/>
        <w:ind w:left="0"/>
        <w:jc w:val="both"/>
      </w:pPr>
      <w:r>
        <w:rPr>
          <w:rFonts w:ascii="Times New Roman"/>
          <w:b w:val="false"/>
          <w:i w:val="false"/>
          <w:color w:val="000000"/>
          <w:sz w:val="28"/>
        </w:rPr>
        <w:t>
      Өтініште көрсетілген табыстардан басқа табыстар жоқ.</w:t>
      </w:r>
    </w:p>
    <w:p>
      <w:pPr>
        <w:spacing w:after="0"/>
        <w:ind w:left="0"/>
        <w:jc w:val="both"/>
      </w:pPr>
      <w:r>
        <w:rPr>
          <w:rFonts w:ascii="Times New Roman"/>
          <w:b w:val="false"/>
          <w:i w:val="false"/>
          <w:color w:val="000000"/>
          <w:sz w:val="28"/>
        </w:rPr>
        <w:t>
      Тұрғылықты жері _________________ ______________ көшесі</w:t>
      </w:r>
    </w:p>
    <w:p>
      <w:pPr>
        <w:spacing w:after="0"/>
        <w:ind w:left="0"/>
        <w:jc w:val="both"/>
      </w:pPr>
      <w:r>
        <w:rPr>
          <w:rFonts w:ascii="Times New Roman"/>
          <w:b w:val="false"/>
          <w:i w:val="false"/>
          <w:color w:val="000000"/>
          <w:sz w:val="28"/>
        </w:rPr>
        <w:t>
      _____ үй ___________ пәтер телефон ______________________</w:t>
      </w:r>
    </w:p>
    <w:p>
      <w:pPr>
        <w:spacing w:after="0"/>
        <w:ind w:left="0"/>
        <w:jc w:val="both"/>
      </w:pPr>
      <w:r>
        <w:rPr>
          <w:rFonts w:ascii="Times New Roman"/>
          <w:b w:val="false"/>
          <w:i w:val="false"/>
          <w:color w:val="000000"/>
          <w:sz w:val="28"/>
        </w:rPr>
        <w:t>
      тиістілік _______________________ түрі ___________________</w:t>
      </w:r>
    </w:p>
    <w:p>
      <w:pPr>
        <w:spacing w:after="0"/>
        <w:ind w:left="0"/>
        <w:jc w:val="both"/>
      </w:pP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
      Жалпы ауданы ______ шаршы метр.</w:t>
      </w:r>
    </w:p>
    <w:p>
      <w:pPr>
        <w:spacing w:after="0"/>
        <w:ind w:left="0"/>
        <w:jc w:val="both"/>
      </w:pPr>
      <w:r>
        <w:rPr>
          <w:rFonts w:ascii="Times New Roman"/>
          <w:b w:val="false"/>
          <w:i w:val="false"/>
          <w:color w:val="000000"/>
          <w:sz w:val="28"/>
        </w:rPr>
        <w:t>
      Қосымша аудан _____ шаршы метр.</w:t>
      </w:r>
    </w:p>
    <w:p>
      <w:pPr>
        <w:spacing w:after="0"/>
        <w:ind w:left="0"/>
        <w:jc w:val="both"/>
      </w:pPr>
      <w:r>
        <w:rPr>
          <w:rFonts w:ascii="Times New Roman"/>
          <w:b w:val="false"/>
          <w:i w:val="false"/>
          <w:color w:val="000000"/>
          <w:sz w:val="28"/>
        </w:rPr>
        <w:t>
      Бөлме саны ________</w:t>
      </w:r>
    </w:p>
    <w:p>
      <w:pPr>
        <w:spacing w:after="0"/>
        <w:ind w:left="0"/>
        <w:jc w:val="both"/>
      </w:pPr>
      <w:r>
        <w:rPr>
          <w:rFonts w:ascii="Times New Roman"/>
          <w:b w:val="false"/>
          <w:i w:val="false"/>
          <w:color w:val="000000"/>
          <w:sz w:val="28"/>
        </w:rPr>
        <w:t>
      Әлеуметтік мәртебе _______________ отбасылық жағдай _________________</w:t>
      </w:r>
    </w:p>
    <w:p>
      <w:pPr>
        <w:spacing w:after="0"/>
        <w:ind w:left="0"/>
        <w:jc w:val="both"/>
      </w:pPr>
      <w:r>
        <w:rPr>
          <w:rFonts w:ascii="Times New Roman"/>
          <w:b w:val="false"/>
          <w:i w:val="false"/>
          <w:color w:val="000000"/>
          <w:sz w:val="28"/>
        </w:rPr>
        <w:t>
      Қызмет берушілерге тұрғын үй көмегін аударуға келісім беремін.</w:t>
      </w:r>
    </w:p>
    <w:p>
      <w:pPr>
        <w:spacing w:after="0"/>
        <w:ind w:left="0"/>
        <w:jc w:val="both"/>
      </w:pPr>
      <w:r>
        <w:rPr>
          <w:rFonts w:ascii="Times New Roman"/>
          <w:b w:val="false"/>
          <w:i w:val="false"/>
          <w:color w:val="000000"/>
          <w:sz w:val="28"/>
        </w:rPr>
        <w:t>
      Меншігімде бір тұрғын үй бар.</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Күні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ауданының тұрғындарына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2 қосымша</w:t>
            </w:r>
          </w:p>
        </w:tc>
      </w:tr>
    </w:tbl>
    <w:bookmarkStart w:name="z41" w:id="66"/>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66"/>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оның: ___________ көшесі (шағынаудан) ________ үй ______ пәтер _________ мекенжайы бойынша тұратындығын растау үшін берілді.</w:t>
      </w:r>
    </w:p>
    <w:p>
      <w:pPr>
        <w:spacing w:after="0"/>
        <w:ind w:left="0"/>
        <w:jc w:val="both"/>
      </w:pPr>
      <w:r>
        <w:rPr>
          <w:rFonts w:ascii="Times New Roman"/>
          <w:b w:val="false"/>
          <w:i w:val="false"/>
          <w:color w:val="000000"/>
          <w:sz w:val="28"/>
        </w:rPr>
        <w:t>
      Отбасы құрамы __________________ адам.</w:t>
      </w:r>
    </w:p>
    <w:p>
      <w:pPr>
        <w:spacing w:after="0"/>
        <w:ind w:left="0"/>
        <w:jc w:val="both"/>
      </w:pPr>
      <w:r>
        <w:rPr>
          <w:rFonts w:ascii="Times New Roman"/>
          <w:b w:val="false"/>
          <w:i w:val="false"/>
          <w:color w:val="000000"/>
          <w:sz w:val="28"/>
        </w:rPr>
        <w:t>
      Тұратын алаңы __________ шаршы метр.</w:t>
      </w:r>
    </w:p>
    <w:p>
      <w:pPr>
        <w:spacing w:after="0"/>
        <w:ind w:left="0"/>
        <w:jc w:val="both"/>
      </w:pPr>
      <w:r>
        <w:rPr>
          <w:rFonts w:ascii="Times New Roman"/>
          <w:b w:val="false"/>
          <w:i w:val="false"/>
          <w:color w:val="000000"/>
          <w:sz w:val="28"/>
        </w:rPr>
        <w:t>
      Пәтерге (үйге) құқығын белгілейтін құжат N ________ 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бері тұрады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азаматтарды тіркеу кітабының негізінде толтырылды</w:t>
      </w:r>
    </w:p>
    <w:p>
      <w:pPr>
        <w:spacing w:after="0"/>
        <w:ind w:left="0"/>
        <w:jc w:val="both"/>
      </w:pPr>
      <w:r>
        <w:rPr>
          <w:rFonts w:ascii="Times New Roman"/>
          <w:b w:val="false"/>
          <w:i w:val="false"/>
          <w:color w:val="000000"/>
          <w:sz w:val="28"/>
        </w:rPr>
        <w:t>
      Маманның қолы ______________________</w:t>
      </w:r>
    </w:p>
    <w:p>
      <w:pPr>
        <w:spacing w:after="0"/>
        <w:ind w:left="0"/>
        <w:jc w:val="both"/>
      </w:pPr>
      <w:r>
        <w:rPr>
          <w:rFonts w:ascii="Times New Roman"/>
          <w:b w:val="false"/>
          <w:i w:val="false"/>
          <w:color w:val="000000"/>
          <w:sz w:val="28"/>
        </w:rPr>
        <w:t>
      Қабылдау мерзімі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ауданының тұрғындарына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3 қосымша</w:t>
            </w:r>
          </w:p>
        </w:tc>
      </w:tr>
    </w:tbl>
    <w:bookmarkStart w:name="z43" w:id="67"/>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67"/>
    <w:p>
      <w:pPr>
        <w:spacing w:after="0"/>
        <w:ind w:left="0"/>
        <w:jc w:val="both"/>
      </w:pPr>
      <w:r>
        <w:rPr>
          <w:rFonts w:ascii="Times New Roman"/>
          <w:b w:val="false"/>
          <w:i w:val="false"/>
          <w:color w:val="000000"/>
          <w:sz w:val="28"/>
        </w:rPr>
        <w:t xml:space="preserve">
      1. Отбасы мүшесінің Т.А.Ә. 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Отбасы мүшесінің Т.А.Ә. 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Күні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ауданының тұрғындарына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4 қосымша</w:t>
            </w:r>
          </w:p>
        </w:tc>
      </w:tr>
    </w:tbl>
    <w:bookmarkStart w:name="z45" w:id="68"/>
    <w:p>
      <w:pPr>
        <w:spacing w:after="0"/>
        <w:ind w:left="0"/>
        <w:jc w:val="left"/>
      </w:pPr>
      <w:r>
        <w:rPr>
          <w:rFonts w:ascii="Times New Roman"/>
          <w:b/>
          <w:i w:val="false"/>
          <w:color w:val="000000"/>
        </w:rPr>
        <w:t xml:space="preserve"> 20___ жылғы ____________ бойынша тұрғын үйді ұстау және коммуналдық қызметтер төлемдерінің шығындары анықтама</w:t>
      </w:r>
    </w:p>
    <w:bookmarkEnd w:id="68"/>
    <w:p>
      <w:pPr>
        <w:spacing w:after="0"/>
        <w:ind w:left="0"/>
        <w:jc w:val="both"/>
      </w:pPr>
      <w:r>
        <w:rPr>
          <w:rFonts w:ascii="Times New Roman"/>
          <w:b w:val="false"/>
          <w:i w:val="false"/>
          <w:color w:val="000000"/>
          <w:sz w:val="28"/>
        </w:rPr>
        <w:t>
      Төлеуші _____________________________________________________________</w:t>
      </w:r>
    </w:p>
    <w:p>
      <w:pPr>
        <w:spacing w:after="0"/>
        <w:ind w:left="0"/>
        <w:jc w:val="both"/>
      </w:pPr>
      <w:r>
        <w:rPr>
          <w:rFonts w:ascii="Times New Roman"/>
          <w:b w:val="false"/>
          <w:i w:val="false"/>
          <w:color w:val="000000"/>
          <w:sz w:val="28"/>
        </w:rPr>
        <w:t>
                              (пәтер иесінің (жалдаушы) Т.А.Ә.)</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Жалпы ауданы _______________ шаршы метр.</w:t>
      </w:r>
    </w:p>
    <w:p>
      <w:pPr>
        <w:spacing w:after="0"/>
        <w:ind w:left="0"/>
        <w:jc w:val="both"/>
      </w:pPr>
      <w:r>
        <w:rPr>
          <w:rFonts w:ascii="Times New Roman"/>
          <w:b w:val="false"/>
          <w:i w:val="false"/>
          <w:color w:val="000000"/>
          <w:sz w:val="28"/>
        </w:rPr>
        <w:t>
      Бөлме саны _________________</w:t>
      </w:r>
    </w:p>
    <w:p>
      <w:pPr>
        <w:spacing w:after="0"/>
        <w:ind w:left="0"/>
        <w:jc w:val="both"/>
      </w:pPr>
      <w:r>
        <w:rPr>
          <w:rFonts w:ascii="Times New Roman"/>
          <w:b w:val="false"/>
          <w:i w:val="false"/>
          <w:color w:val="000000"/>
          <w:sz w:val="28"/>
        </w:rPr>
        <w:t>
      Үйдің жалпы сипаттамасы _____________________________________________</w:t>
      </w:r>
    </w:p>
    <w:p>
      <w:pPr>
        <w:spacing w:after="0"/>
        <w:ind w:left="0"/>
        <w:jc w:val="both"/>
      </w:pPr>
      <w:r>
        <w:rPr>
          <w:rFonts w:ascii="Times New Roman"/>
          <w:b w:val="false"/>
          <w:i w:val="false"/>
          <w:color w:val="000000"/>
          <w:sz w:val="28"/>
        </w:rPr>
        <w:t>
                    (жалпы немесе балондық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үйді ұстау шығындары (ПИК, ПИТК)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Ыстық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Суық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энергиясымен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Қоқыс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Телефонға абоненттік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Маманның қолы _____________________________</w:t>
      </w:r>
    </w:p>
    <w:p>
      <w:pPr>
        <w:spacing w:after="0"/>
        <w:ind w:left="0"/>
        <w:jc w:val="both"/>
      </w:pPr>
      <w:r>
        <w:rPr>
          <w:rFonts w:ascii="Times New Roman"/>
          <w:b w:val="false"/>
          <w:i w:val="false"/>
          <w:color w:val="000000"/>
          <w:sz w:val="28"/>
        </w:rPr>
        <w:t>
      Қабылданған күні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