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a6d3" w14:textId="e7c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3 ақпандағы N 02/03 "2012 жылы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2012 жылғы 28 тамыздағы N 19/58 қаулысы. Қарағанды облысының Әділет департаментінде 2012 жылғы 26 қыркүйекте N 1943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3 ақпандағы N 02/03 "2012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8-14-166 болып тіркелген, 2012 жылғы 17 наурыздағы N 10 аудандық "Нұра"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аудан әкімінің орынбасары Асхат Қанатұлы 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2012 жылдың 1 шілдесінен бастап туындалған қарым-қатынастарға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19/58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ақылы қоғамдық жұмыстарды ұйымдастыратын Нұра ауданының кәсіпорындарының, ұйымдарының, мекемелерінің тізбесі, жұмыс түрлері мен көлемдері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5"/>
        <w:gridCol w:w="1889"/>
        <w:gridCol w:w="2380"/>
        <w:gridCol w:w="1242"/>
        <w:gridCol w:w="1130"/>
        <w:gridCol w:w="1353"/>
        <w:gridCol w:w="1398"/>
        <w:gridCol w:w="1131"/>
        <w:gridCol w:w="1399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қатысудың мерзімі (ай)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сомасы (теңге)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(теңге),жергілікті бюджет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бойынша салық басқармасы"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және хабарламаларды таратуға, құжаттарды тігуге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108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Киевка кенті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3609873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фестивальдар) ұйымдастыруға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және мерейтойлық күндер мерекелерін өткізуге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аудандық соты"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тарату,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Қорғаныс істері жөніндегі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  құжаттарды тігуге көмектесу.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3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жұмыспен қамту және әлеуметтік бағдарламалар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аула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қылмыстық атқару инспекциясы"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 және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мейірбикесі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атындағы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К. Мынбаев атындағы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Жараспай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Кертінді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Ақмешіт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Баршын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Көбетей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Майоровка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Изенді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Тассуат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Ахметауыл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Ахметауыл аулы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Заречное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Жанбөбек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Шұбаркөл кенті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Байтуған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Ткенекті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Шахтер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Қарой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"Нұра ауданы Соналы ауылы әкімінің аппараты" ММ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Пржевальское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104634 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Балықтыкөл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 экологиялық сауықтыру (көгалдандыру және көркейту)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Щербаковское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Талдысай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бойынша төтенше жағдай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Прокуратурасы"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хат-хабарларды,хабарламаларды таратуға және құжаттарды тігуге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Әділет басқармасы"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