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0b3d" w14:textId="0ea0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Қарағанды облысы Нұра аудандық мәслихатының 15 сессиясының 2012 жылғы 14 желтоқсандағы N 149 шешімі. Қарағанды облысының Әділет департаментінде 2012 жылғы 26 желтоқсанда N 2062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3404891 мың теңге, оның ішінде:</w:t>
      </w:r>
      <w:r>
        <w:br/>
      </w:r>
      <w:r>
        <w:rPr>
          <w:rFonts w:ascii="Times New Roman"/>
          <w:b w:val="false"/>
          <w:i w:val="false"/>
          <w:color w:val="000000"/>
          <w:sz w:val="28"/>
        </w:rPr>
        <w:t>
      салықтық түсімдер бойынша – 344364 мың теңге;</w:t>
      </w:r>
      <w:r>
        <w:br/>
      </w:r>
      <w:r>
        <w:rPr>
          <w:rFonts w:ascii="Times New Roman"/>
          <w:b w:val="false"/>
          <w:i w:val="false"/>
          <w:color w:val="000000"/>
          <w:sz w:val="28"/>
        </w:rPr>
        <w:t>
      салықтық емес түсімдер бойынша – 4586 мың теңге;</w:t>
      </w:r>
      <w:r>
        <w:br/>
      </w:r>
      <w:r>
        <w:rPr>
          <w:rFonts w:ascii="Times New Roman"/>
          <w:b w:val="false"/>
          <w:i w:val="false"/>
          <w:color w:val="000000"/>
          <w:sz w:val="28"/>
        </w:rPr>
        <w:t>
      негізгі капиталды сатудан түсетін түсімдер бойынша – 3600 мың теңге;</w:t>
      </w:r>
      <w:r>
        <w:br/>
      </w:r>
      <w:r>
        <w:rPr>
          <w:rFonts w:ascii="Times New Roman"/>
          <w:b w:val="false"/>
          <w:i w:val="false"/>
          <w:color w:val="000000"/>
          <w:sz w:val="28"/>
        </w:rPr>
        <w:t>
      трансферттер түсімдері бойынша – 3052341 мың теңге;</w:t>
      </w:r>
      <w:r>
        <w:br/>
      </w:r>
      <w:r>
        <w:rPr>
          <w:rFonts w:ascii="Times New Roman"/>
          <w:b w:val="false"/>
          <w:i w:val="false"/>
          <w:color w:val="000000"/>
          <w:sz w:val="28"/>
        </w:rPr>
        <w:t>
      2) шығындар – 3381518 мың теңге;</w:t>
      </w:r>
      <w:r>
        <w:br/>
      </w:r>
      <w:r>
        <w:rPr>
          <w:rFonts w:ascii="Times New Roman"/>
          <w:b w:val="false"/>
          <w:i w:val="false"/>
          <w:color w:val="000000"/>
          <w:sz w:val="28"/>
        </w:rPr>
        <w:t>
      3) таза бюджеттік кредиттеу – 59455 мың теңге;</w:t>
      </w:r>
      <w:r>
        <w:br/>
      </w:r>
      <w:r>
        <w:rPr>
          <w:rFonts w:ascii="Times New Roman"/>
          <w:b w:val="false"/>
          <w:i w:val="false"/>
          <w:color w:val="000000"/>
          <w:sz w:val="28"/>
        </w:rPr>
        <w:t>
      бюджеттік кредиттер – 64913 мың теңге;</w:t>
      </w:r>
      <w:r>
        <w:br/>
      </w:r>
      <w:r>
        <w:rPr>
          <w:rFonts w:ascii="Times New Roman"/>
          <w:b w:val="false"/>
          <w:i w:val="false"/>
          <w:color w:val="000000"/>
          <w:sz w:val="28"/>
        </w:rPr>
        <w:t>
      бюджеттік кредиттерді өтеу – 5458 мың теңге;</w:t>
      </w:r>
      <w:r>
        <w:br/>
      </w:r>
      <w:r>
        <w:rPr>
          <w:rFonts w:ascii="Times New Roman"/>
          <w:b w:val="false"/>
          <w:i w:val="false"/>
          <w:color w:val="000000"/>
          <w:sz w:val="28"/>
        </w:rPr>
        <w:t>
      4) қаржылық активтерімен операциялар бойынша сальдо – 57710 мың теңге, оның ішінде:</w:t>
      </w:r>
      <w:r>
        <w:br/>
      </w:r>
      <w:r>
        <w:rPr>
          <w:rFonts w:ascii="Times New Roman"/>
          <w:b w:val="false"/>
          <w:i w:val="false"/>
          <w:color w:val="000000"/>
          <w:sz w:val="28"/>
        </w:rPr>
        <w:t>
      қаржы активтерін сатып алу – 57710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алу 93792 мың теңге;</w:t>
      </w:r>
      <w:r>
        <w:br/>
      </w:r>
      <w:r>
        <w:rPr>
          <w:rFonts w:ascii="Times New Roman"/>
          <w:b w:val="false"/>
          <w:i w:val="false"/>
          <w:color w:val="000000"/>
          <w:sz w:val="28"/>
        </w:rPr>
        <w:t>
      6) бюджет тапшылығын қаржыландыру (профицитін пайдалану) 93792 мың теңге;</w:t>
      </w:r>
      <w:r>
        <w:br/>
      </w:r>
      <w:r>
        <w:rPr>
          <w:rFonts w:ascii="Times New Roman"/>
          <w:b w:val="false"/>
          <w:i w:val="false"/>
          <w:color w:val="000000"/>
          <w:sz w:val="28"/>
        </w:rPr>
        <w:t>
      қарыздар түсімдері – 64913 мың теңге;</w:t>
      </w:r>
      <w:r>
        <w:br/>
      </w:r>
      <w:r>
        <w:rPr>
          <w:rFonts w:ascii="Times New Roman"/>
          <w:b w:val="false"/>
          <w:i w:val="false"/>
          <w:color w:val="000000"/>
          <w:sz w:val="28"/>
        </w:rPr>
        <w:t>
      қарыздарды өтеу – 5495 мың теңге;</w:t>
      </w:r>
      <w:r>
        <w:br/>
      </w:r>
      <w:r>
        <w:rPr>
          <w:rFonts w:ascii="Times New Roman"/>
          <w:b w:val="false"/>
          <w:i w:val="false"/>
          <w:color w:val="000000"/>
          <w:sz w:val="28"/>
        </w:rPr>
        <w:t>
      бюджет қаражатының пайдаланылатын қалдықтары – 34374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Нұра аудандық мәслихатының 31.01.2013 </w:t>
      </w:r>
      <w:r>
        <w:rPr>
          <w:rFonts w:ascii="Times New Roman"/>
          <w:b w:val="false"/>
          <w:i w:val="false"/>
          <w:color w:val="000000"/>
          <w:sz w:val="28"/>
        </w:rPr>
        <w:t>N 159</w:t>
      </w:r>
      <w:r>
        <w:rPr>
          <w:rFonts w:ascii="Times New Roman"/>
          <w:b w:val="false"/>
          <w:i w:val="false"/>
          <w:color w:val="ff0000"/>
          <w:sz w:val="28"/>
        </w:rPr>
        <w:t xml:space="preserve"> (01.01.2013 бастап қолданысқа енеді); 20.03.2013 </w:t>
      </w:r>
      <w:r>
        <w:rPr>
          <w:rFonts w:ascii="Times New Roman"/>
          <w:b w:val="false"/>
          <w:i w:val="false"/>
          <w:color w:val="000000"/>
          <w:sz w:val="28"/>
        </w:rPr>
        <w:t>N 165</w:t>
      </w:r>
      <w:r>
        <w:rPr>
          <w:rFonts w:ascii="Times New Roman"/>
          <w:b w:val="false"/>
          <w:i w:val="false"/>
          <w:color w:val="ff0000"/>
          <w:sz w:val="28"/>
        </w:rPr>
        <w:t xml:space="preserve"> (01.01.2013 бастап қолданысқа енеді); 11.07.2013 </w:t>
      </w:r>
      <w:r>
        <w:rPr>
          <w:rFonts w:ascii="Times New Roman"/>
          <w:b w:val="false"/>
          <w:i w:val="false"/>
          <w:color w:val="000000"/>
          <w:sz w:val="28"/>
        </w:rPr>
        <w:t>N 190</w:t>
      </w:r>
      <w:r>
        <w:rPr>
          <w:rFonts w:ascii="Times New Roman"/>
          <w:b w:val="false"/>
          <w:i w:val="false"/>
          <w:color w:val="ff0000"/>
          <w:sz w:val="28"/>
        </w:rPr>
        <w:t xml:space="preserve"> (01.01.2013 бастап қолданысқа енеді); 03.10.2013 </w:t>
      </w:r>
      <w:r>
        <w:rPr>
          <w:rFonts w:ascii="Times New Roman"/>
          <w:b w:val="false"/>
          <w:i w:val="false"/>
          <w:color w:val="000000"/>
          <w:sz w:val="28"/>
        </w:rPr>
        <w:t>N 206</w:t>
      </w:r>
      <w:r>
        <w:rPr>
          <w:rFonts w:ascii="Times New Roman"/>
          <w:b w:val="false"/>
          <w:i w:val="false"/>
          <w:color w:val="ff0000"/>
          <w:sz w:val="28"/>
        </w:rPr>
        <w:t xml:space="preserve"> (01.01.2013 бастап қолданысқа енеді); 28.11.2013 </w:t>
      </w:r>
      <w:r>
        <w:rPr>
          <w:rFonts w:ascii="Times New Roman"/>
          <w:b w:val="false"/>
          <w:i w:val="false"/>
          <w:color w:val="000000"/>
          <w:sz w:val="28"/>
        </w:rPr>
        <w:t xml:space="preserve">N 217 </w:t>
      </w:r>
      <w:r>
        <w:rPr>
          <w:rFonts w:ascii="Times New Roman"/>
          <w:b w:val="false"/>
          <w:i w:val="false"/>
          <w:color w:val="ff0000"/>
          <w:sz w:val="28"/>
        </w:rPr>
        <w:t xml:space="preserve">(01.01.2013 бастап қолданысқа енеді); 18.12.2013 </w:t>
      </w:r>
      <w:r>
        <w:rPr>
          <w:rFonts w:ascii="Times New Roman"/>
          <w:b w:val="false"/>
          <w:i w:val="false"/>
          <w:color w:val="000000"/>
          <w:sz w:val="28"/>
        </w:rPr>
        <w:t xml:space="preserve">N 220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шығыстарының құрамында республикалық бюджеттен ағымдағы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 шығыстарының құрамында республикалық бюджеттен нысаналы даму трансферттері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бюджеттен қаржыландырылатын ауданның бюджеттік даму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бюджеттен қаржыландырылатын денсаулық сақтау, білім беру, әлеуметтік қамтамасыз ету, мәдениет және спорттың ауылдық (селолық) жерлерде жұмыс істейтін азаматтық қызметшілерінің лауазымдық жалақылары мен тарифтік мөлшерлемелерін жиырма бес пайызға ұлғайту белгіленсін (аудан әкімдігінің қаулысымен анықталған лауазымдардың тізбелеріне сәйкес).</w:t>
      </w:r>
      <w:r>
        <w:br/>
      </w:r>
      <w:r>
        <w:rPr>
          <w:rFonts w:ascii="Times New Roman"/>
          <w:b w:val="false"/>
          <w:i w:val="false"/>
          <w:color w:val="000000"/>
          <w:sz w:val="28"/>
        </w:rPr>
        <w:t>
</w:t>
      </w:r>
      <w:r>
        <w:rPr>
          <w:rFonts w:ascii="Times New Roman"/>
          <w:b w:val="false"/>
          <w:i w:val="false"/>
          <w:color w:val="000000"/>
          <w:sz w:val="28"/>
        </w:rPr>
        <w:t>
      7. Аудан әкімдігінің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Нұра аудандық мәслихатының 03.10.2013 </w:t>
      </w:r>
      <w:r>
        <w:rPr>
          <w:rFonts w:ascii="Times New Roman"/>
          <w:b w:val="false"/>
          <w:i w:val="false"/>
          <w:color w:val="000000"/>
          <w:sz w:val="28"/>
        </w:rPr>
        <w:t>N 206</w:t>
      </w:r>
      <w:r>
        <w:rPr>
          <w:rFonts w:ascii="Times New Roman"/>
          <w:b w:val="false"/>
          <w:i w:val="false"/>
          <w:color w:val="ff0000"/>
          <w:sz w:val="28"/>
        </w:rPr>
        <w:t xml:space="preserve"> (01.01.2013 бастап қолданысқа енеді); 28.11.2013 </w:t>
      </w:r>
      <w:r>
        <w:rPr>
          <w:rFonts w:ascii="Times New Roman"/>
          <w:b w:val="false"/>
          <w:i w:val="false"/>
          <w:color w:val="000000"/>
          <w:sz w:val="28"/>
        </w:rPr>
        <w:t xml:space="preserve">N 217 </w:t>
      </w:r>
      <w:r>
        <w:rPr>
          <w:rFonts w:ascii="Times New Roman"/>
          <w:b w:val="false"/>
          <w:i w:val="false"/>
          <w:color w:val="ff0000"/>
          <w:sz w:val="28"/>
        </w:rPr>
        <w:t>(01.01.2013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Аудандық бюджет шығыстарының құрамында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іске асырудағы қаражаты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32 қосымшалар</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К. Жунусбеков</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19 желтоқсан 2012 жыл</w:t>
      </w:r>
    </w:p>
    <w:bookmarkStart w:name="z11" w:id="1"/>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1-қосымша жаңа редакцияда - Қарағанды облысы Нұра аудандық мәслихатының 18.12.2013 N 220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6"/>
        <w:gridCol w:w="476"/>
        <w:gridCol w:w="10710"/>
        <w:gridCol w:w="184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3404891</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344364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98142</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98142</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128629</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24256</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3052341</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3052341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57"/>
        <w:gridCol w:w="764"/>
        <w:gridCol w:w="700"/>
        <w:gridCol w:w="9772"/>
        <w:gridCol w:w="18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3381518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336921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294269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222399</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211934</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29894</w:t>
            </w:r>
          </w:p>
        </w:tc>
      </w:tr>
      <w:tr>
        <w:trPr>
          <w:trHeight w:val="12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29784</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8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1730211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50488</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50488</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1608518</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1604327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1589472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қамқорысыз қалған баланы (балаларды) күтіп-ұстауға асыраушыларына ай сайынғы ақшалай қаражат төлемдері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82854</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11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11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39977</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қалалардағы және ауылдық елді мекендерді дамыту шеңберінде объектілерді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629582</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618153</w:t>
            </w:r>
          </w:p>
        </w:tc>
      </w:tr>
      <w:tr>
        <w:trPr>
          <w:trHeight w:val="4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618153</w:t>
            </w:r>
          </w:p>
        </w:tc>
      </w:tr>
      <w:tr>
        <w:trPr>
          <w:trHeight w:val="4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24530</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213526</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39698</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34549</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5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8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46849</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46849</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4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59455</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8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69"/>
        <w:gridCol w:w="355"/>
        <w:gridCol w:w="10827"/>
        <w:gridCol w:w="187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42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45"/>
        <w:gridCol w:w="766"/>
        <w:gridCol w:w="9780"/>
        <w:gridCol w:w="188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11250"/>
        <w:gridCol w:w="193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каржы активтерін сатудан түсетін түсімдер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9"/>
        <w:gridCol w:w="1791"/>
      </w:tblGrid>
      <w:tr>
        <w:trPr>
          <w:trHeight w:val="28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-93792</w:t>
            </w:r>
          </w:p>
        </w:tc>
      </w:tr>
      <w:tr>
        <w:trPr>
          <w:trHeight w:val="28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0"/>
        <w:gridCol w:w="701"/>
        <w:gridCol w:w="744"/>
        <w:gridCol w:w="9851"/>
        <w:gridCol w:w="188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w:t>
            </w:r>
          </w:p>
        </w:tc>
      </w:tr>
    </w:tbl>
    <w:bookmarkStart w:name="z12" w:id="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404"/>
        <w:gridCol w:w="338"/>
        <w:gridCol w:w="10970"/>
        <w:gridCol w:w="183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2799180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352776</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101578</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101578</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106632</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106632</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3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3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8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5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2438764</w:t>
            </w:r>
          </w:p>
        </w:tc>
      </w:tr>
      <w:tr>
        <w:trPr>
          <w:trHeight w:val="5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2438764</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60"/>
        <w:gridCol w:w="706"/>
        <w:gridCol w:w="706"/>
        <w:gridCol w:w="9907"/>
        <w:gridCol w:w="18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2799180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322780</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285858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220408</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22304</w:t>
            </w:r>
          </w:p>
        </w:tc>
      </w:tr>
      <w:tr>
        <w:trPr>
          <w:trHeight w:val="10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8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27848</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1767189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1762876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1747872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59445</w:t>
            </w:r>
          </w:p>
        </w:tc>
      </w:tr>
      <w:tr>
        <w:trPr>
          <w:trHeight w:val="7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74443</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10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48059</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26124</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330413</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87322</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6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7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9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34"/>
        <w:gridCol w:w="261"/>
        <w:gridCol w:w="10966"/>
        <w:gridCol w:w="185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9"/>
        <w:gridCol w:w="478"/>
        <w:gridCol w:w="10638"/>
        <w:gridCol w:w="17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00"/>
        <w:gridCol w:w="415"/>
        <w:gridCol w:w="10739"/>
        <w:gridCol w:w="17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Тапшылығын қаржыландыру (профицитті пайдалану)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00"/>
        <w:gridCol w:w="732"/>
        <w:gridCol w:w="10422"/>
        <w:gridCol w:w="1791"/>
      </w:tblGrid>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bl>
    <w:bookmarkStart w:name="z13" w:id="3"/>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660"/>
        <w:gridCol w:w="337"/>
        <w:gridCol w:w="10787"/>
        <w:gridCol w:w="182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2846937</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365668</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105365</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105365</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111639</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111639</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131912</w:t>
            </w:r>
          </w:p>
        </w:tc>
      </w:tr>
      <w:tr>
        <w:trPr>
          <w:trHeight w:val="28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97889</w:t>
            </w:r>
          </w:p>
        </w:tc>
      </w:tr>
      <w:tr>
        <w:trPr>
          <w:trHeight w:val="3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3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4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82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55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2473304</w:t>
            </w:r>
          </w:p>
        </w:tc>
      </w:tr>
      <w:tr>
        <w:trPr>
          <w:trHeight w:val="51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2473304</w:t>
            </w:r>
          </w:p>
        </w:tc>
      </w:tr>
      <w:tr>
        <w:trPr>
          <w:trHeight w:val="31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61"/>
        <w:gridCol w:w="729"/>
        <w:gridCol w:w="729"/>
        <w:gridCol w:w="9878"/>
        <w:gridCol w:w="18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2846937</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342222</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302714</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56409</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50441</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233632</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233632</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w:t>
            </w:r>
          </w:p>
        </w:tc>
      </w:tr>
      <w:tr>
        <w:trPr>
          <w:trHeight w:val="9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16424</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1919770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28962</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1830789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1826305</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1810701</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94006</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8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79438</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27953</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277333</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103203</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93434</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18819</w:t>
            </w:r>
          </w:p>
        </w:tc>
      </w:tr>
      <w:tr>
        <w:trPr>
          <w:trHeight w:val="8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12"/>
        <w:gridCol w:w="261"/>
        <w:gridCol w:w="11010"/>
        <w:gridCol w:w="18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528"/>
        <w:gridCol w:w="10866"/>
        <w:gridCol w:w="18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335"/>
        <w:gridCol w:w="528"/>
        <w:gridCol w:w="10866"/>
        <w:gridCol w:w="18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Тапшылығын қаржыландыру (профицитті пайдалану)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3"/>
        <w:gridCol w:w="758"/>
        <w:gridCol w:w="10506"/>
        <w:gridCol w:w="1802"/>
      </w:tblGrid>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w:t>
            </w:r>
          </w:p>
        </w:tc>
      </w:tr>
    </w:tbl>
    <w:bookmarkStart w:name="z14" w:id="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4 қосымша</w:t>
      </w:r>
    </w:p>
    <w:bookmarkEnd w:id="4"/>
    <w:bookmarkStart w:name="z15" w:id="5"/>
    <w:p>
      <w:pPr>
        <w:spacing w:after="0"/>
        <w:ind w:left="0"/>
        <w:jc w:val="left"/>
      </w:pPr>
      <w:r>
        <w:rPr>
          <w:rFonts w:ascii="Times New Roman"/>
          <w:b/>
          <w:i w:val="false"/>
          <w:color w:val="000000"/>
        </w:rPr>
        <w:t xml:space="preserve"> 
2013 жылға бюджеттік нысаналы трансферттер</w:t>
      </w:r>
      <w:r>
        <w:br/>
      </w:r>
      <w:r>
        <w:rPr>
          <w:rFonts w:ascii="Times New Roman"/>
          <w:b/>
          <w:i w:val="false"/>
          <w:color w:val="000000"/>
        </w:rPr>
        <w:t>
және бюджеттік кредиттер</w:t>
      </w:r>
    </w:p>
    <w:bookmarkEnd w:id="5"/>
    <w:p>
      <w:pPr>
        <w:spacing w:after="0"/>
        <w:ind w:left="0"/>
        <w:jc w:val="both"/>
      </w:pPr>
      <w:r>
        <w:rPr>
          <w:rFonts w:ascii="Times New Roman"/>
          <w:b w:val="false"/>
          <w:i w:val="false"/>
          <w:color w:val="ff0000"/>
          <w:sz w:val="28"/>
        </w:rPr>
        <w:t xml:space="preserve">      Ескерту. 4-қосымша жаңа редакцияда - Қарағанды облысы Нұра аудандық мәслихатының 18.12.2013 N 220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9"/>
        <w:gridCol w:w="1791"/>
      </w:tblGrid>
      <w:tr>
        <w:trPr>
          <w:trHeight w:val="43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359528</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 Республикалык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191121</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7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46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89136</w:t>
            </w:r>
          </w:p>
        </w:tc>
      </w:tr>
      <w:tr>
        <w:trPr>
          <w:trHeight w:val="58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w:t>
            </w:r>
          </w:p>
        </w:tc>
      </w:tr>
      <w:tr>
        <w:trPr>
          <w:trHeight w:val="6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тәрбиелеушілеріне біліктілік санаты үшін қосымша төлеу көлемін ұлғайтуға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32627</w:t>
            </w:r>
          </w:p>
        </w:tc>
      </w:tr>
      <w:tr>
        <w:trPr>
          <w:trHeight w:val="6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46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жүйе бойынша біліктілікті арттырудан өткен мұғалімдерге еңбекақыны арттыру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94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қамқорысыз қалған баланы (балаларды) күтіп-ұстауға асыраушыларына ай сайынғы ақшалай қаражат төлемдері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r>
      <w:tr>
        <w:trPr>
          <w:trHeight w:val="5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58431</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57463</w:t>
            </w:r>
          </w:p>
        </w:tc>
      </w:tr>
      <w:tr>
        <w:trPr>
          <w:trHeight w:val="3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штаттық санын ұлғайтуға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52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81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 экономикалық дамытуға жәрдемдесу бойынша шараларды іске асыруға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43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штаттық санын ұлғайтуға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49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48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трансфертер облыстық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103494</w:t>
            </w:r>
          </w:p>
        </w:tc>
      </w:tr>
      <w:tr>
        <w:trPr>
          <w:trHeight w:val="24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картасының шеңберінде ауылдық елді мекендерді дамытуға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w:t>
            </w:r>
          </w:p>
        </w:tc>
      </w:tr>
      <w:tr>
        <w:trPr>
          <w:trHeight w:val="24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1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жөндеуге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1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57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инфрақұрылым объектілерін жөндеуге және ауылдық елді мекендерді жайластыру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43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 жөндеуге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5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6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автомобиль жолдарын (қала көшелерін) және елді мекендердің көшелерін күрделі және орташа және ағымдағы жөндеуден өткізуге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46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42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bl>
    <w:bookmarkStart w:name="z16" w:id="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5 қосымша</w:t>
      </w:r>
    </w:p>
    <w:bookmarkEnd w:id="6"/>
    <w:bookmarkStart w:name="z17" w:id="7"/>
    <w:p>
      <w:pPr>
        <w:spacing w:after="0"/>
        <w:ind w:left="0"/>
        <w:jc w:val="left"/>
      </w:pPr>
      <w:r>
        <w:rPr>
          <w:rFonts w:ascii="Times New Roman"/>
          <w:b/>
          <w:i w:val="false"/>
          <w:color w:val="000000"/>
        </w:rPr>
        <w:t xml:space="preserve"> 
2013 жылға арналған нысаналы даму трансферттері</w:t>
      </w:r>
    </w:p>
    <w:bookmarkEnd w:id="7"/>
    <w:p>
      <w:pPr>
        <w:spacing w:after="0"/>
        <w:ind w:left="0"/>
        <w:jc w:val="both"/>
      </w:pPr>
      <w:r>
        <w:rPr>
          <w:rFonts w:ascii="Times New Roman"/>
          <w:b w:val="false"/>
          <w:i w:val="false"/>
          <w:color w:val="ff0000"/>
          <w:sz w:val="28"/>
        </w:rPr>
        <w:t xml:space="preserve">      Ескерту. 5-қосымша жаңа редакцияда - Қарағанды облысы Нұра аудандық мәслихатының 11.07.2013 N 190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9"/>
        <w:gridCol w:w="1791"/>
      </w:tblGrid>
      <w:tr>
        <w:trPr>
          <w:trHeight w:val="73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662363</w:t>
            </w:r>
          </w:p>
        </w:tc>
      </w:tr>
      <w:tr>
        <w:trPr>
          <w:trHeight w:val="28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519840</w:t>
            </w:r>
          </w:p>
        </w:tc>
      </w:tr>
      <w:tr>
        <w:trPr>
          <w:trHeight w:val="57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519840</w:t>
            </w:r>
          </w:p>
        </w:tc>
      </w:tr>
      <w:tr>
        <w:trPr>
          <w:trHeight w:val="33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519840</w:t>
            </w:r>
          </w:p>
        </w:tc>
      </w:tr>
      <w:tr>
        <w:trPr>
          <w:trHeight w:val="27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142523</w:t>
            </w:r>
          </w:p>
        </w:tc>
      </w:tr>
      <w:tr>
        <w:trPr>
          <w:trHeight w:val="52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w:t>
            </w:r>
          </w:p>
        </w:tc>
      </w:tr>
      <w:tr>
        <w:trPr>
          <w:trHeight w:val="30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жабдықтау жүйесін дамытуға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w:t>
            </w:r>
          </w:p>
        </w:tc>
      </w:tr>
      <w:tr>
        <w:trPr>
          <w:trHeight w:val="630"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345" w:hRule="atLeast"/>
        </w:trPr>
        <w:tc>
          <w:tcPr>
            <w:tcW w:w="1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КМК жарғылық капиталын ұлғайтуға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bl>
    <w:bookmarkStart w:name="z18" w:id="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6 қосымша</w:t>
      </w:r>
    </w:p>
    <w:bookmarkEnd w:id="8"/>
    <w:bookmarkStart w:name="z19" w:id="9"/>
    <w:p>
      <w:pPr>
        <w:spacing w:after="0"/>
        <w:ind w:left="0"/>
        <w:jc w:val="left"/>
      </w:pPr>
      <w:r>
        <w:rPr>
          <w:rFonts w:ascii="Times New Roman"/>
          <w:b/>
          <w:i w:val="false"/>
          <w:color w:val="000000"/>
        </w:rPr>
        <w:t xml:space="preserve"> 
2013 жылға арналған аудандық бюджеттен қаржыландырылатын аудандық бюджеттің бюджеттік даму бағдарламаларының тізбесі</w:t>
      </w:r>
    </w:p>
    <w:bookmarkEnd w:id="9"/>
    <w:p>
      <w:pPr>
        <w:spacing w:after="0"/>
        <w:ind w:left="0"/>
        <w:jc w:val="both"/>
      </w:pPr>
      <w:r>
        <w:rPr>
          <w:rFonts w:ascii="Times New Roman"/>
          <w:b w:val="false"/>
          <w:i w:val="false"/>
          <w:color w:val="ff0000"/>
          <w:sz w:val="28"/>
        </w:rPr>
        <w:t xml:space="preserve">      Ескерту. 6-қосымша жаңа редакцияда - Қарағанды облысы Нұра аудандық мәслихатының 31.01.2013 N 159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09"/>
        <w:gridCol w:w="688"/>
        <w:gridCol w:w="10237"/>
        <w:gridCol w:w="1658"/>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bl>
    <w:bookmarkStart w:name="z20" w:id="1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7 қосымша</w:t>
      </w:r>
    </w:p>
    <w:bookmarkEnd w:id="10"/>
    <w:bookmarkStart w:name="z21" w:id="11"/>
    <w:p>
      <w:pPr>
        <w:spacing w:after="0"/>
        <w:ind w:left="0"/>
        <w:jc w:val="left"/>
      </w:pPr>
      <w:r>
        <w:rPr>
          <w:rFonts w:ascii="Times New Roman"/>
          <w:b/>
          <w:i w:val="false"/>
          <w:color w:val="000000"/>
        </w:rPr>
        <w:t xml:space="preserve"> 
2013 жылға арналған аудандық бюджетті атқару барысында секвестрлеуге жатпайтын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79"/>
        <w:gridCol w:w="679"/>
        <w:gridCol w:w="120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1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8 қосымша</w:t>
      </w:r>
    </w:p>
    <w:bookmarkEnd w:id="12"/>
    <w:bookmarkStart w:name="z23" w:id="13"/>
    <w:p>
      <w:pPr>
        <w:spacing w:after="0"/>
        <w:ind w:left="0"/>
        <w:jc w:val="left"/>
      </w:pPr>
      <w:r>
        <w:rPr>
          <w:rFonts w:ascii="Times New Roman"/>
          <w:b/>
          <w:i w:val="false"/>
          <w:color w:val="000000"/>
        </w:rPr>
        <w:t xml:space="preserve"> 
Киевка кентінің әкімі аппаратының</w:t>
      </w:r>
      <w:r>
        <w:br/>
      </w:r>
      <w:r>
        <w:rPr>
          <w:rFonts w:ascii="Times New Roman"/>
          <w:b/>
          <w:i w:val="false"/>
          <w:color w:val="000000"/>
        </w:rPr>
        <w:t>
2013 жылғы бюджеті</w:t>
      </w:r>
    </w:p>
    <w:bookmarkEnd w:id="13"/>
    <w:p>
      <w:pPr>
        <w:spacing w:after="0"/>
        <w:ind w:left="0"/>
        <w:jc w:val="both"/>
      </w:pPr>
      <w:r>
        <w:rPr>
          <w:rFonts w:ascii="Times New Roman"/>
          <w:b w:val="false"/>
          <w:i w:val="false"/>
          <w:color w:val="ff0000"/>
          <w:sz w:val="28"/>
        </w:rPr>
        <w:t xml:space="preserve">      Ескерту. 8-қосымша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00"/>
        <w:gridCol w:w="9858"/>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66622</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39238</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24" w:id="1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9 қосымша</w:t>
      </w:r>
    </w:p>
    <w:bookmarkEnd w:id="14"/>
    <w:bookmarkStart w:name="z25" w:id="15"/>
    <w:p>
      <w:pPr>
        <w:spacing w:after="0"/>
        <w:ind w:left="0"/>
        <w:jc w:val="left"/>
      </w:pPr>
      <w:r>
        <w:rPr>
          <w:rFonts w:ascii="Times New Roman"/>
          <w:b/>
          <w:i w:val="false"/>
          <w:color w:val="000000"/>
        </w:rPr>
        <w:t xml:space="preserve"> 
Шубаркөл кентінің әкімі аппаратының</w:t>
      </w:r>
      <w:r>
        <w:br/>
      </w:r>
      <w:r>
        <w:rPr>
          <w:rFonts w:ascii="Times New Roman"/>
          <w:b/>
          <w:i w:val="false"/>
          <w:color w:val="000000"/>
        </w:rPr>
        <w:t>
2013 жылғы бюджеті</w:t>
      </w:r>
    </w:p>
    <w:bookmarkEnd w:id="15"/>
    <w:p>
      <w:pPr>
        <w:spacing w:after="0"/>
        <w:ind w:left="0"/>
        <w:jc w:val="both"/>
      </w:pPr>
      <w:r>
        <w:rPr>
          <w:rFonts w:ascii="Times New Roman"/>
          <w:b w:val="false"/>
          <w:i w:val="false"/>
          <w:color w:val="ff0000"/>
          <w:sz w:val="28"/>
        </w:rPr>
        <w:t xml:space="preserve">      Ескерту. 9-қосымша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19"/>
        <w:gridCol w:w="697"/>
        <w:gridCol w:w="697"/>
        <w:gridCol w:w="9812"/>
        <w:gridCol w:w="18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bl>
    <w:bookmarkStart w:name="z26" w:id="1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10 қосымша</w:t>
      </w:r>
    </w:p>
    <w:bookmarkEnd w:id="16"/>
    <w:bookmarkStart w:name="z27" w:id="17"/>
    <w:p>
      <w:pPr>
        <w:spacing w:after="0"/>
        <w:ind w:left="0"/>
        <w:jc w:val="left"/>
      </w:pPr>
      <w:r>
        <w:rPr>
          <w:rFonts w:ascii="Times New Roman"/>
          <w:b/>
          <w:i w:val="false"/>
          <w:color w:val="000000"/>
        </w:rPr>
        <w:t xml:space="preserve"> 
Пржевал селолық әкімі аппаратының</w:t>
      </w:r>
      <w:r>
        <w:br/>
      </w:r>
      <w:r>
        <w:rPr>
          <w:rFonts w:ascii="Times New Roman"/>
          <w:b/>
          <w:i w:val="false"/>
          <w:color w:val="000000"/>
        </w:rPr>
        <w:t>
2013 жылғы бюджеті</w:t>
      </w:r>
    </w:p>
    <w:bookmarkEnd w:id="17"/>
    <w:p>
      <w:pPr>
        <w:spacing w:after="0"/>
        <w:ind w:left="0"/>
        <w:jc w:val="both"/>
      </w:pPr>
      <w:r>
        <w:rPr>
          <w:rFonts w:ascii="Times New Roman"/>
          <w:b w:val="false"/>
          <w:i w:val="false"/>
          <w:color w:val="ff0000"/>
          <w:sz w:val="28"/>
        </w:rPr>
        <w:t xml:space="preserve">      Ескерту. 10-қосымша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762"/>
        <w:gridCol w:w="9784"/>
        <w:gridCol w:w="18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bl>
    <w:bookmarkStart w:name="z28" w:id="1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11 қосымша</w:t>
      </w:r>
    </w:p>
    <w:bookmarkEnd w:id="18"/>
    <w:bookmarkStart w:name="z29" w:id="19"/>
    <w:p>
      <w:pPr>
        <w:spacing w:after="0"/>
        <w:ind w:left="0"/>
        <w:jc w:val="left"/>
      </w:pPr>
      <w:r>
        <w:rPr>
          <w:rFonts w:ascii="Times New Roman"/>
          <w:b/>
          <w:i w:val="false"/>
          <w:color w:val="000000"/>
        </w:rPr>
        <w:t xml:space="preserve"> 
Тассуат селолық әкімі аппаратының</w:t>
      </w:r>
      <w:r>
        <w:br/>
      </w:r>
      <w:r>
        <w:rPr>
          <w:rFonts w:ascii="Times New Roman"/>
          <w:b/>
          <w:i w:val="false"/>
          <w:color w:val="000000"/>
        </w:rPr>
        <w:t>
2013 жылғы бюджеті</w:t>
      </w:r>
    </w:p>
    <w:bookmarkEnd w:id="19"/>
    <w:p>
      <w:pPr>
        <w:spacing w:after="0"/>
        <w:ind w:left="0"/>
        <w:jc w:val="both"/>
      </w:pPr>
      <w:r>
        <w:rPr>
          <w:rFonts w:ascii="Times New Roman"/>
          <w:b w:val="false"/>
          <w:i w:val="false"/>
          <w:color w:val="ff0000"/>
          <w:sz w:val="28"/>
        </w:rPr>
        <w:t xml:space="preserve">      Ескерту. 11-қосымша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19"/>
        <w:gridCol w:w="739"/>
        <w:gridCol w:w="697"/>
        <w:gridCol w:w="9770"/>
        <w:gridCol w:w="18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7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7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bl>
    <w:bookmarkStart w:name="z30" w:id="2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12 қосымша</w:t>
      </w:r>
    </w:p>
    <w:bookmarkEnd w:id="20"/>
    <w:bookmarkStart w:name="z31" w:id="21"/>
    <w:p>
      <w:pPr>
        <w:spacing w:after="0"/>
        <w:ind w:left="0"/>
        <w:jc w:val="left"/>
      </w:pPr>
      <w:r>
        <w:rPr>
          <w:rFonts w:ascii="Times New Roman"/>
          <w:b/>
          <w:i w:val="false"/>
          <w:color w:val="000000"/>
        </w:rPr>
        <w:t xml:space="preserve"> 
Майоровка селолық әкімі аппаратының</w:t>
      </w:r>
      <w:r>
        <w:br/>
      </w:r>
      <w:r>
        <w:rPr>
          <w:rFonts w:ascii="Times New Roman"/>
          <w:b/>
          <w:i w:val="false"/>
          <w:color w:val="000000"/>
        </w:rPr>
        <w:t>
2013 жылғы бюджеті</w:t>
      </w:r>
    </w:p>
    <w:bookmarkEnd w:id="21"/>
    <w:p>
      <w:pPr>
        <w:spacing w:after="0"/>
        <w:ind w:left="0"/>
        <w:jc w:val="both"/>
      </w:pPr>
      <w:r>
        <w:rPr>
          <w:rFonts w:ascii="Times New Roman"/>
          <w:b w:val="false"/>
          <w:i w:val="false"/>
          <w:color w:val="ff0000"/>
          <w:sz w:val="28"/>
        </w:rPr>
        <w:t xml:space="preserve">      Ескерту. 12-қосымша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698"/>
        <w:gridCol w:w="9848"/>
        <w:gridCol w:w="18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bl>
    <w:bookmarkStart w:name="z32" w:id="2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13 қосымша</w:t>
      </w:r>
    </w:p>
    <w:bookmarkEnd w:id="22"/>
    <w:bookmarkStart w:name="z33" w:id="23"/>
    <w:p>
      <w:pPr>
        <w:spacing w:after="0"/>
        <w:ind w:left="0"/>
        <w:jc w:val="left"/>
      </w:pPr>
      <w:r>
        <w:rPr>
          <w:rFonts w:ascii="Times New Roman"/>
          <w:b/>
          <w:i w:val="false"/>
          <w:color w:val="000000"/>
        </w:rPr>
        <w:t xml:space="preserve"> 
Шахтер селолық әкімі аппаратының</w:t>
      </w:r>
      <w:r>
        <w:br/>
      </w:r>
      <w:r>
        <w:rPr>
          <w:rFonts w:ascii="Times New Roman"/>
          <w:b/>
          <w:i w:val="false"/>
          <w:color w:val="000000"/>
        </w:rPr>
        <w:t>
2013 жылғы бюджеті</w:t>
      </w:r>
    </w:p>
    <w:bookmarkEnd w:id="23"/>
    <w:p>
      <w:pPr>
        <w:spacing w:after="0"/>
        <w:ind w:left="0"/>
        <w:jc w:val="both"/>
      </w:pPr>
      <w:r>
        <w:rPr>
          <w:rFonts w:ascii="Times New Roman"/>
          <w:b w:val="false"/>
          <w:i w:val="false"/>
          <w:color w:val="ff0000"/>
          <w:sz w:val="28"/>
        </w:rPr>
        <w:t xml:space="preserve">      Ескерту. 13-қосымша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699"/>
        <w:gridCol w:w="699"/>
        <w:gridCol w:w="9864"/>
        <w:gridCol w:w="187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6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bl>
    <w:bookmarkStart w:name="z34" w:id="2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14 қосымша</w:t>
      </w:r>
    </w:p>
    <w:bookmarkEnd w:id="24"/>
    <w:bookmarkStart w:name="z35" w:id="25"/>
    <w:p>
      <w:pPr>
        <w:spacing w:after="0"/>
        <w:ind w:left="0"/>
        <w:jc w:val="left"/>
      </w:pPr>
      <w:r>
        <w:rPr>
          <w:rFonts w:ascii="Times New Roman"/>
          <w:b/>
          <w:i w:val="false"/>
          <w:color w:val="000000"/>
        </w:rPr>
        <w:t xml:space="preserve"> 
Изенді селолық әкімі аппаратының</w:t>
      </w:r>
      <w:r>
        <w:br/>
      </w:r>
      <w:r>
        <w:rPr>
          <w:rFonts w:ascii="Times New Roman"/>
          <w:b/>
          <w:i w:val="false"/>
          <w:color w:val="000000"/>
        </w:rPr>
        <w:t>
2013 жылғы бюджеті</w:t>
      </w:r>
    </w:p>
    <w:bookmarkEnd w:id="25"/>
    <w:p>
      <w:pPr>
        <w:spacing w:after="0"/>
        <w:ind w:left="0"/>
        <w:jc w:val="both"/>
      </w:pPr>
      <w:r>
        <w:rPr>
          <w:rFonts w:ascii="Times New Roman"/>
          <w:b w:val="false"/>
          <w:i w:val="false"/>
          <w:color w:val="ff0000"/>
          <w:sz w:val="28"/>
        </w:rPr>
        <w:t xml:space="preserve">      Ескерту. 14-қосымша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739"/>
        <w:gridCol w:w="697"/>
        <w:gridCol w:w="9834"/>
        <w:gridCol w:w="18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bl>
    <w:bookmarkStart w:name="z36" w:id="2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15 қосымша</w:t>
      </w:r>
    </w:p>
    <w:bookmarkEnd w:id="26"/>
    <w:bookmarkStart w:name="z37" w:id="27"/>
    <w:p>
      <w:pPr>
        <w:spacing w:after="0"/>
        <w:ind w:left="0"/>
        <w:jc w:val="left"/>
      </w:pPr>
      <w:r>
        <w:rPr>
          <w:rFonts w:ascii="Times New Roman"/>
          <w:b/>
          <w:i w:val="false"/>
          <w:color w:val="000000"/>
        </w:rPr>
        <w:t xml:space="preserve"> 
Ахметауыл селолық әкімі аппаратының</w:t>
      </w:r>
      <w:r>
        <w:br/>
      </w:r>
      <w:r>
        <w:rPr>
          <w:rFonts w:ascii="Times New Roman"/>
          <w:b/>
          <w:i w:val="false"/>
          <w:color w:val="000000"/>
        </w:rPr>
        <w:t>
2013 жылғы бюджеті</w:t>
      </w:r>
    </w:p>
    <w:bookmarkEnd w:id="27"/>
    <w:p>
      <w:pPr>
        <w:spacing w:after="0"/>
        <w:ind w:left="0"/>
        <w:jc w:val="both"/>
      </w:pPr>
      <w:r>
        <w:rPr>
          <w:rFonts w:ascii="Times New Roman"/>
          <w:b w:val="false"/>
          <w:i w:val="false"/>
          <w:color w:val="ff0000"/>
          <w:sz w:val="28"/>
        </w:rPr>
        <w:t xml:space="preserve">      Ескерту. 15-қосымша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740"/>
        <w:gridCol w:w="9806"/>
        <w:gridCol w:w="18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8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bl>
    <w:bookmarkStart w:name="z38" w:id="2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16 қосымша</w:t>
      </w:r>
    </w:p>
    <w:bookmarkEnd w:id="28"/>
    <w:bookmarkStart w:name="z39" w:id="29"/>
    <w:p>
      <w:pPr>
        <w:spacing w:after="0"/>
        <w:ind w:left="0"/>
        <w:jc w:val="left"/>
      </w:pPr>
      <w:r>
        <w:rPr>
          <w:rFonts w:ascii="Times New Roman"/>
          <w:b/>
          <w:i w:val="false"/>
          <w:color w:val="000000"/>
        </w:rPr>
        <w:t xml:space="preserve"> 
Құланөтпес селолық әкімі аппаратының</w:t>
      </w:r>
      <w:r>
        <w:br/>
      </w:r>
      <w:r>
        <w:rPr>
          <w:rFonts w:ascii="Times New Roman"/>
          <w:b/>
          <w:i w:val="false"/>
          <w:color w:val="000000"/>
        </w:rPr>
        <w:t>
2013 жылғы бюджеті</w:t>
      </w:r>
    </w:p>
    <w:bookmarkEnd w:id="29"/>
    <w:p>
      <w:pPr>
        <w:spacing w:after="0"/>
        <w:ind w:left="0"/>
        <w:jc w:val="both"/>
      </w:pPr>
      <w:r>
        <w:rPr>
          <w:rFonts w:ascii="Times New Roman"/>
          <w:b w:val="false"/>
          <w:i w:val="false"/>
          <w:color w:val="ff0000"/>
          <w:sz w:val="28"/>
        </w:rPr>
        <w:t xml:space="preserve">      Ескерту. 16-қосымша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719"/>
        <w:gridCol w:w="9827"/>
        <w:gridCol w:w="18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6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bl>
    <w:bookmarkStart w:name="z40" w:id="3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17 қосымша</w:t>
      </w:r>
    </w:p>
    <w:bookmarkEnd w:id="30"/>
    <w:bookmarkStart w:name="z41" w:id="31"/>
    <w:p>
      <w:pPr>
        <w:spacing w:after="0"/>
        <w:ind w:left="0"/>
        <w:jc w:val="left"/>
      </w:pPr>
      <w:r>
        <w:rPr>
          <w:rFonts w:ascii="Times New Roman"/>
          <w:b/>
          <w:i w:val="false"/>
          <w:color w:val="000000"/>
        </w:rPr>
        <w:t xml:space="preserve"> 
Жараспай селолық әкімі аппаратының</w:t>
      </w:r>
      <w:r>
        <w:br/>
      </w:r>
      <w:r>
        <w:rPr>
          <w:rFonts w:ascii="Times New Roman"/>
          <w:b/>
          <w:i w:val="false"/>
          <w:color w:val="000000"/>
        </w:rPr>
        <w:t>
2013 жылғы бюджеті</w:t>
      </w:r>
    </w:p>
    <w:bookmarkEnd w:id="31"/>
    <w:p>
      <w:pPr>
        <w:spacing w:after="0"/>
        <w:ind w:left="0"/>
        <w:jc w:val="both"/>
      </w:pPr>
      <w:r>
        <w:rPr>
          <w:rFonts w:ascii="Times New Roman"/>
          <w:b w:val="false"/>
          <w:i w:val="false"/>
          <w:color w:val="ff0000"/>
          <w:sz w:val="28"/>
        </w:rPr>
        <w:t xml:space="preserve">      Ескерту. 17-қосымша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699"/>
        <w:gridCol w:w="742"/>
        <w:gridCol w:w="9821"/>
        <w:gridCol w:w="18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6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bl>
    <w:bookmarkStart w:name="z42" w:id="3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18 қосымша</w:t>
      </w:r>
    </w:p>
    <w:bookmarkEnd w:id="32"/>
    <w:bookmarkStart w:name="z43" w:id="33"/>
    <w:p>
      <w:pPr>
        <w:spacing w:after="0"/>
        <w:ind w:left="0"/>
        <w:jc w:val="left"/>
      </w:pPr>
      <w:r>
        <w:rPr>
          <w:rFonts w:ascii="Times New Roman"/>
          <w:b/>
          <w:i w:val="false"/>
          <w:color w:val="000000"/>
        </w:rPr>
        <w:t xml:space="preserve"> 
Көбетей селолық әкімі аппаратының</w:t>
      </w:r>
      <w:r>
        <w:br/>
      </w:r>
      <w:r>
        <w:rPr>
          <w:rFonts w:ascii="Times New Roman"/>
          <w:b/>
          <w:i w:val="false"/>
          <w:color w:val="000000"/>
        </w:rPr>
        <w:t>
2013 жылғы бюджеті</w:t>
      </w:r>
    </w:p>
    <w:bookmarkEnd w:id="33"/>
    <w:p>
      <w:pPr>
        <w:spacing w:after="0"/>
        <w:ind w:left="0"/>
        <w:jc w:val="both"/>
      </w:pPr>
      <w:r>
        <w:rPr>
          <w:rFonts w:ascii="Times New Roman"/>
          <w:b w:val="false"/>
          <w:i w:val="false"/>
          <w:color w:val="ff0000"/>
          <w:sz w:val="28"/>
        </w:rPr>
        <w:t xml:space="preserve">      Ескерту. 18-қосымша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00"/>
        <w:gridCol w:w="9858"/>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8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44" w:id="3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19 қосымша</w:t>
      </w:r>
    </w:p>
    <w:bookmarkEnd w:id="34"/>
    <w:bookmarkStart w:name="z45" w:id="35"/>
    <w:p>
      <w:pPr>
        <w:spacing w:after="0"/>
        <w:ind w:left="0"/>
        <w:jc w:val="left"/>
      </w:pPr>
      <w:r>
        <w:rPr>
          <w:rFonts w:ascii="Times New Roman"/>
          <w:b/>
          <w:i w:val="false"/>
          <w:color w:val="000000"/>
        </w:rPr>
        <w:t xml:space="preserve"> 
Балықтыкөл селолық әкімі аппаратының</w:t>
      </w:r>
      <w:r>
        <w:br/>
      </w:r>
      <w:r>
        <w:rPr>
          <w:rFonts w:ascii="Times New Roman"/>
          <w:b/>
          <w:i w:val="false"/>
          <w:color w:val="000000"/>
        </w:rPr>
        <w:t>
2013 жылғы бюджеті</w:t>
      </w:r>
    </w:p>
    <w:bookmarkEnd w:id="35"/>
    <w:p>
      <w:pPr>
        <w:spacing w:after="0"/>
        <w:ind w:left="0"/>
        <w:jc w:val="both"/>
      </w:pPr>
      <w:r>
        <w:rPr>
          <w:rFonts w:ascii="Times New Roman"/>
          <w:b w:val="false"/>
          <w:i w:val="false"/>
          <w:color w:val="ff0000"/>
          <w:sz w:val="28"/>
        </w:rPr>
        <w:t xml:space="preserve">      Ескерту. 19-қосымша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699"/>
        <w:gridCol w:w="763"/>
        <w:gridCol w:w="9800"/>
        <w:gridCol w:w="187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6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p>
        </w:tc>
      </w:tr>
      <w:tr>
        <w:trPr>
          <w:trHeight w:val="6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bookmarkStart w:name="z46" w:id="3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20 қосымша</w:t>
      </w:r>
    </w:p>
    <w:bookmarkEnd w:id="36"/>
    <w:bookmarkStart w:name="z47" w:id="37"/>
    <w:p>
      <w:pPr>
        <w:spacing w:after="0"/>
        <w:ind w:left="0"/>
        <w:jc w:val="left"/>
      </w:pPr>
      <w:r>
        <w:rPr>
          <w:rFonts w:ascii="Times New Roman"/>
          <w:b/>
          <w:i w:val="false"/>
          <w:color w:val="000000"/>
        </w:rPr>
        <w:t xml:space="preserve"> 
Ақмешіт селолық әкімі аппаратының</w:t>
      </w:r>
      <w:r>
        <w:br/>
      </w:r>
      <w:r>
        <w:rPr>
          <w:rFonts w:ascii="Times New Roman"/>
          <w:b/>
          <w:i w:val="false"/>
          <w:color w:val="000000"/>
        </w:rPr>
        <w:t>
2013 жылғы бюджеті</w:t>
      </w:r>
    </w:p>
    <w:bookmarkEnd w:id="37"/>
    <w:p>
      <w:pPr>
        <w:spacing w:after="0"/>
        <w:ind w:left="0"/>
        <w:jc w:val="both"/>
      </w:pPr>
      <w:r>
        <w:rPr>
          <w:rFonts w:ascii="Times New Roman"/>
          <w:b w:val="false"/>
          <w:i w:val="false"/>
          <w:color w:val="ff0000"/>
          <w:sz w:val="28"/>
        </w:rPr>
        <w:t xml:space="preserve">      Ескерту. 20-қосымша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803"/>
        <w:gridCol w:w="782"/>
        <w:gridCol w:w="9685"/>
        <w:gridCol w:w="18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3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6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bl>
    <w:bookmarkStart w:name="z48" w:id="3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21 қосымша</w:t>
      </w:r>
    </w:p>
    <w:bookmarkEnd w:id="38"/>
    <w:bookmarkStart w:name="z49" w:id="39"/>
    <w:p>
      <w:pPr>
        <w:spacing w:after="0"/>
        <w:ind w:left="0"/>
        <w:jc w:val="left"/>
      </w:pPr>
      <w:r>
        <w:rPr>
          <w:rFonts w:ascii="Times New Roman"/>
          <w:b/>
          <w:i w:val="false"/>
          <w:color w:val="000000"/>
        </w:rPr>
        <w:t xml:space="preserve"> 
Байтуған селолық әкімі аппаратының</w:t>
      </w:r>
      <w:r>
        <w:br/>
      </w:r>
      <w:r>
        <w:rPr>
          <w:rFonts w:ascii="Times New Roman"/>
          <w:b/>
          <w:i w:val="false"/>
          <w:color w:val="000000"/>
        </w:rPr>
        <w:t>
2013 жылғы бюджеті</w:t>
      </w:r>
    </w:p>
    <w:bookmarkEnd w:id="39"/>
    <w:p>
      <w:pPr>
        <w:spacing w:after="0"/>
        <w:ind w:left="0"/>
        <w:jc w:val="both"/>
      </w:pPr>
      <w:r>
        <w:rPr>
          <w:rFonts w:ascii="Times New Roman"/>
          <w:b w:val="false"/>
          <w:i w:val="false"/>
          <w:color w:val="ff0000"/>
          <w:sz w:val="28"/>
        </w:rPr>
        <w:t xml:space="preserve">      Ескерту. 21-қосымша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761"/>
        <w:gridCol w:w="718"/>
        <w:gridCol w:w="9791"/>
        <w:gridCol w:w="18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bl>
    <w:bookmarkStart w:name="z50" w:id="4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22 қосымша</w:t>
      </w:r>
    </w:p>
    <w:bookmarkEnd w:id="40"/>
    <w:bookmarkStart w:name="z51" w:id="41"/>
    <w:p>
      <w:pPr>
        <w:spacing w:after="0"/>
        <w:ind w:left="0"/>
        <w:jc w:val="left"/>
      </w:pPr>
      <w:r>
        <w:rPr>
          <w:rFonts w:ascii="Times New Roman"/>
          <w:b/>
          <w:i w:val="false"/>
          <w:color w:val="000000"/>
        </w:rPr>
        <w:t xml:space="preserve"> 
Қ. Мыңбаев атындағы селолық әкімі аппаратының</w:t>
      </w:r>
      <w:r>
        <w:br/>
      </w:r>
      <w:r>
        <w:rPr>
          <w:rFonts w:ascii="Times New Roman"/>
          <w:b/>
          <w:i w:val="false"/>
          <w:color w:val="000000"/>
        </w:rPr>
        <w:t>
2013 жылғы бюджеті</w:t>
      </w:r>
    </w:p>
    <w:bookmarkEnd w:id="41"/>
    <w:p>
      <w:pPr>
        <w:spacing w:after="0"/>
        <w:ind w:left="0"/>
        <w:jc w:val="both"/>
      </w:pPr>
      <w:r>
        <w:rPr>
          <w:rFonts w:ascii="Times New Roman"/>
          <w:b w:val="false"/>
          <w:i w:val="false"/>
          <w:color w:val="ff0000"/>
          <w:sz w:val="28"/>
        </w:rPr>
        <w:t xml:space="preserve">      Ескерту. 22-қосымша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43"/>
        <w:gridCol w:w="9815"/>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bl>
    <w:bookmarkStart w:name="z52" w:id="4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23 қосымша</w:t>
      </w:r>
    </w:p>
    <w:bookmarkEnd w:id="42"/>
    <w:bookmarkStart w:name="z53" w:id="43"/>
    <w:p>
      <w:pPr>
        <w:spacing w:after="0"/>
        <w:ind w:left="0"/>
        <w:jc w:val="left"/>
      </w:pPr>
      <w:r>
        <w:rPr>
          <w:rFonts w:ascii="Times New Roman"/>
          <w:b/>
          <w:i w:val="false"/>
          <w:color w:val="000000"/>
        </w:rPr>
        <w:t xml:space="preserve"> 
Кертенді селолық әкімі аппаратының</w:t>
      </w:r>
      <w:r>
        <w:br/>
      </w:r>
      <w:r>
        <w:rPr>
          <w:rFonts w:ascii="Times New Roman"/>
          <w:b/>
          <w:i w:val="false"/>
          <w:color w:val="000000"/>
        </w:rPr>
        <w:t>
2013 жылғы бюджеті</w:t>
      </w:r>
    </w:p>
    <w:bookmarkEnd w:id="43"/>
    <w:p>
      <w:pPr>
        <w:spacing w:after="0"/>
        <w:ind w:left="0"/>
        <w:jc w:val="both"/>
      </w:pPr>
      <w:r>
        <w:rPr>
          <w:rFonts w:ascii="Times New Roman"/>
          <w:b w:val="false"/>
          <w:i w:val="false"/>
          <w:color w:val="ff0000"/>
          <w:sz w:val="28"/>
        </w:rPr>
        <w:t xml:space="preserve">      Ескерту. 23-қосымша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783"/>
        <w:gridCol w:w="9763"/>
        <w:gridCol w:w="18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5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8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bl>
    <w:bookmarkStart w:name="z54" w:id="4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24 қосымша</w:t>
      </w:r>
    </w:p>
    <w:bookmarkEnd w:id="44"/>
    <w:bookmarkStart w:name="z55" w:id="45"/>
    <w:p>
      <w:pPr>
        <w:spacing w:after="0"/>
        <w:ind w:left="0"/>
        <w:jc w:val="left"/>
      </w:pPr>
      <w:r>
        <w:rPr>
          <w:rFonts w:ascii="Times New Roman"/>
          <w:b/>
          <w:i w:val="false"/>
          <w:color w:val="000000"/>
        </w:rPr>
        <w:t xml:space="preserve"> 
Заречный селолық әкімі аппаратының</w:t>
      </w:r>
      <w:r>
        <w:br/>
      </w:r>
      <w:r>
        <w:rPr>
          <w:rFonts w:ascii="Times New Roman"/>
          <w:b/>
          <w:i w:val="false"/>
          <w:color w:val="000000"/>
        </w:rPr>
        <w:t>
2013 жылғы бюджеті</w:t>
      </w:r>
    </w:p>
    <w:bookmarkEnd w:id="45"/>
    <w:p>
      <w:pPr>
        <w:spacing w:after="0"/>
        <w:ind w:left="0"/>
        <w:jc w:val="both"/>
      </w:pPr>
      <w:r>
        <w:rPr>
          <w:rFonts w:ascii="Times New Roman"/>
          <w:b w:val="false"/>
          <w:i w:val="false"/>
          <w:color w:val="ff0000"/>
          <w:sz w:val="28"/>
        </w:rPr>
        <w:t xml:space="preserve">      Ескерту. 24-қосымша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739"/>
        <w:gridCol w:w="739"/>
        <w:gridCol w:w="9792"/>
        <w:gridCol w:w="18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5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bl>
    <w:bookmarkStart w:name="z56" w:id="4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25 қосымша</w:t>
      </w:r>
    </w:p>
    <w:bookmarkEnd w:id="46"/>
    <w:bookmarkStart w:name="z57" w:id="47"/>
    <w:p>
      <w:pPr>
        <w:spacing w:after="0"/>
        <w:ind w:left="0"/>
        <w:jc w:val="left"/>
      </w:pPr>
      <w:r>
        <w:rPr>
          <w:rFonts w:ascii="Times New Roman"/>
          <w:b/>
          <w:i w:val="false"/>
          <w:color w:val="000000"/>
        </w:rPr>
        <w:t xml:space="preserve"> 
Щербаков селолық әкімі аппаратының</w:t>
      </w:r>
      <w:r>
        <w:br/>
      </w:r>
      <w:r>
        <w:rPr>
          <w:rFonts w:ascii="Times New Roman"/>
          <w:b/>
          <w:i w:val="false"/>
          <w:color w:val="000000"/>
        </w:rPr>
        <w:t>
2013 жылғы бюджеті</w:t>
      </w:r>
    </w:p>
    <w:bookmarkEnd w:id="47"/>
    <w:p>
      <w:pPr>
        <w:spacing w:after="0"/>
        <w:ind w:left="0"/>
        <w:jc w:val="both"/>
      </w:pPr>
      <w:r>
        <w:rPr>
          <w:rFonts w:ascii="Times New Roman"/>
          <w:b w:val="false"/>
          <w:i w:val="false"/>
          <w:color w:val="ff0000"/>
          <w:sz w:val="28"/>
        </w:rPr>
        <w:t xml:space="preserve">      Ескерту. 25-қосымша жаңа редакцияда - Қарағанды облысы Нұра аудандық мәслихатының 03.10.2013 N 206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98"/>
        <w:gridCol w:w="719"/>
        <w:gridCol w:w="740"/>
        <w:gridCol w:w="9764"/>
        <w:gridCol w:w="187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9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bl>
    <w:bookmarkStart w:name="z58" w:id="4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26 қосымша</w:t>
      </w:r>
    </w:p>
    <w:bookmarkEnd w:id="48"/>
    <w:bookmarkStart w:name="z59" w:id="49"/>
    <w:p>
      <w:pPr>
        <w:spacing w:after="0"/>
        <w:ind w:left="0"/>
        <w:jc w:val="left"/>
      </w:pPr>
      <w:r>
        <w:rPr>
          <w:rFonts w:ascii="Times New Roman"/>
          <w:b/>
          <w:i w:val="false"/>
          <w:color w:val="000000"/>
        </w:rPr>
        <w:t xml:space="preserve"> 
Қарой селолық әкімі аппаратының</w:t>
      </w:r>
      <w:r>
        <w:br/>
      </w:r>
      <w:r>
        <w:rPr>
          <w:rFonts w:ascii="Times New Roman"/>
          <w:b/>
          <w:i w:val="false"/>
          <w:color w:val="000000"/>
        </w:rPr>
        <w:t>
2013 жылғы бюджеті</w:t>
      </w:r>
    </w:p>
    <w:bookmarkEnd w:id="49"/>
    <w:p>
      <w:pPr>
        <w:spacing w:after="0"/>
        <w:ind w:left="0"/>
        <w:jc w:val="both"/>
      </w:pPr>
      <w:r>
        <w:rPr>
          <w:rFonts w:ascii="Times New Roman"/>
          <w:b w:val="false"/>
          <w:i w:val="false"/>
          <w:color w:val="ff0000"/>
          <w:sz w:val="28"/>
        </w:rPr>
        <w:t xml:space="preserve">      Ескерту. 26-қосымша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43"/>
        <w:gridCol w:w="9815"/>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8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bl>
    <w:bookmarkStart w:name="z60" w:id="5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27 қосымша</w:t>
      </w:r>
    </w:p>
    <w:bookmarkEnd w:id="50"/>
    <w:bookmarkStart w:name="z61" w:id="51"/>
    <w:p>
      <w:pPr>
        <w:spacing w:after="0"/>
        <w:ind w:left="0"/>
        <w:jc w:val="left"/>
      </w:pPr>
      <w:r>
        <w:rPr>
          <w:rFonts w:ascii="Times New Roman"/>
          <w:b/>
          <w:i w:val="false"/>
          <w:color w:val="000000"/>
        </w:rPr>
        <w:t xml:space="preserve"> 
Соналы селолық әкімі аппаратының</w:t>
      </w:r>
      <w:r>
        <w:br/>
      </w:r>
      <w:r>
        <w:rPr>
          <w:rFonts w:ascii="Times New Roman"/>
          <w:b/>
          <w:i w:val="false"/>
          <w:color w:val="000000"/>
        </w:rPr>
        <w:t>
2013 жылғы бюджеті</w:t>
      </w:r>
    </w:p>
    <w:bookmarkEnd w:id="51"/>
    <w:p>
      <w:pPr>
        <w:spacing w:after="0"/>
        <w:ind w:left="0"/>
        <w:jc w:val="both"/>
      </w:pPr>
      <w:r>
        <w:rPr>
          <w:rFonts w:ascii="Times New Roman"/>
          <w:b w:val="false"/>
          <w:i w:val="false"/>
          <w:color w:val="ff0000"/>
          <w:sz w:val="28"/>
        </w:rPr>
        <w:t xml:space="preserve">      Ескерту. 27-қосымша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00"/>
        <w:gridCol w:w="9858"/>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bookmarkStart w:name="z62" w:id="52"/>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28 қосымша</w:t>
      </w:r>
    </w:p>
    <w:bookmarkEnd w:id="52"/>
    <w:bookmarkStart w:name="z63" w:id="53"/>
    <w:p>
      <w:pPr>
        <w:spacing w:after="0"/>
        <w:ind w:left="0"/>
        <w:jc w:val="left"/>
      </w:pPr>
      <w:r>
        <w:rPr>
          <w:rFonts w:ascii="Times New Roman"/>
          <w:b/>
          <w:i w:val="false"/>
          <w:color w:val="000000"/>
        </w:rPr>
        <w:t xml:space="preserve"> 
Баршын селолық әкімі аппаратының</w:t>
      </w:r>
      <w:r>
        <w:br/>
      </w:r>
      <w:r>
        <w:rPr>
          <w:rFonts w:ascii="Times New Roman"/>
          <w:b/>
          <w:i w:val="false"/>
          <w:color w:val="000000"/>
        </w:rPr>
        <w:t>
2013 жылғы бюджеті</w:t>
      </w:r>
    </w:p>
    <w:bookmarkEnd w:id="53"/>
    <w:p>
      <w:pPr>
        <w:spacing w:after="0"/>
        <w:ind w:left="0"/>
        <w:jc w:val="both"/>
      </w:pPr>
      <w:r>
        <w:rPr>
          <w:rFonts w:ascii="Times New Roman"/>
          <w:b w:val="false"/>
          <w:i w:val="false"/>
          <w:color w:val="ff0000"/>
          <w:sz w:val="28"/>
        </w:rPr>
        <w:t xml:space="preserve">      Ескерту. 28-қосымша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00"/>
        <w:gridCol w:w="764"/>
        <w:gridCol w:w="9794"/>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bl>
    <w:bookmarkStart w:name="z64" w:id="54"/>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29 қосымша</w:t>
      </w:r>
    </w:p>
    <w:bookmarkEnd w:id="54"/>
    <w:bookmarkStart w:name="z65" w:id="55"/>
    <w:p>
      <w:pPr>
        <w:spacing w:after="0"/>
        <w:ind w:left="0"/>
        <w:jc w:val="left"/>
      </w:pPr>
      <w:r>
        <w:rPr>
          <w:rFonts w:ascii="Times New Roman"/>
          <w:b/>
          <w:i w:val="false"/>
          <w:color w:val="000000"/>
        </w:rPr>
        <w:t xml:space="preserve"> 
Жанбөбек селолық әкімі аппаратының</w:t>
      </w:r>
      <w:r>
        <w:br/>
      </w:r>
      <w:r>
        <w:rPr>
          <w:rFonts w:ascii="Times New Roman"/>
          <w:b/>
          <w:i w:val="false"/>
          <w:color w:val="000000"/>
        </w:rPr>
        <w:t>
2013 жылғы бюджеті</w:t>
      </w:r>
    </w:p>
    <w:bookmarkEnd w:id="55"/>
    <w:p>
      <w:pPr>
        <w:spacing w:after="0"/>
        <w:ind w:left="0"/>
        <w:jc w:val="both"/>
      </w:pPr>
      <w:r>
        <w:rPr>
          <w:rFonts w:ascii="Times New Roman"/>
          <w:b w:val="false"/>
          <w:i w:val="false"/>
          <w:color w:val="ff0000"/>
          <w:sz w:val="28"/>
        </w:rPr>
        <w:t xml:space="preserve">      Ескерту. 29-қосымша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21"/>
        <w:gridCol w:w="743"/>
        <w:gridCol w:w="9794"/>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bl>
    <w:bookmarkStart w:name="z66" w:id="56"/>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30 қосымша</w:t>
      </w:r>
    </w:p>
    <w:bookmarkEnd w:id="56"/>
    <w:bookmarkStart w:name="z67" w:id="57"/>
    <w:p>
      <w:pPr>
        <w:spacing w:after="0"/>
        <w:ind w:left="0"/>
        <w:jc w:val="left"/>
      </w:pPr>
      <w:r>
        <w:rPr>
          <w:rFonts w:ascii="Times New Roman"/>
          <w:b/>
          <w:i w:val="false"/>
          <w:color w:val="000000"/>
        </w:rPr>
        <w:t xml:space="preserve"> 
Кұланұтпес селолық әкімі аппаратының</w:t>
      </w:r>
      <w:r>
        <w:br/>
      </w:r>
      <w:r>
        <w:rPr>
          <w:rFonts w:ascii="Times New Roman"/>
          <w:b/>
          <w:i w:val="false"/>
          <w:color w:val="000000"/>
        </w:rPr>
        <w:t>
2013 жылғы бюджеті</w:t>
      </w:r>
    </w:p>
    <w:bookmarkEnd w:id="57"/>
    <w:p>
      <w:pPr>
        <w:spacing w:after="0"/>
        <w:ind w:left="0"/>
        <w:jc w:val="both"/>
      </w:pPr>
      <w:r>
        <w:rPr>
          <w:rFonts w:ascii="Times New Roman"/>
          <w:b w:val="false"/>
          <w:i w:val="false"/>
          <w:color w:val="ff0000"/>
          <w:sz w:val="28"/>
        </w:rPr>
        <w:t xml:space="preserve">      Ескерту. 30-қосымша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21"/>
        <w:gridCol w:w="700"/>
        <w:gridCol w:w="9837"/>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5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6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bl>
    <w:bookmarkStart w:name="z68" w:id="58"/>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31 қосымша</w:t>
      </w:r>
    </w:p>
    <w:bookmarkEnd w:id="58"/>
    <w:bookmarkStart w:name="z69" w:id="59"/>
    <w:p>
      <w:pPr>
        <w:spacing w:after="0"/>
        <w:ind w:left="0"/>
        <w:jc w:val="left"/>
      </w:pPr>
      <w:r>
        <w:rPr>
          <w:rFonts w:ascii="Times New Roman"/>
          <w:b/>
          <w:i w:val="false"/>
          <w:color w:val="000000"/>
        </w:rPr>
        <w:t xml:space="preserve"> 
Ткенекті селолық әкімі аппаратының</w:t>
      </w:r>
      <w:r>
        <w:br/>
      </w:r>
      <w:r>
        <w:rPr>
          <w:rFonts w:ascii="Times New Roman"/>
          <w:b/>
          <w:i w:val="false"/>
          <w:color w:val="000000"/>
        </w:rPr>
        <w:t>
2013 жылғы бюджеті</w:t>
      </w:r>
    </w:p>
    <w:bookmarkEnd w:id="59"/>
    <w:p>
      <w:pPr>
        <w:spacing w:after="0"/>
        <w:ind w:left="0"/>
        <w:jc w:val="both"/>
      </w:pPr>
      <w:r>
        <w:rPr>
          <w:rFonts w:ascii="Times New Roman"/>
          <w:b w:val="false"/>
          <w:i w:val="false"/>
          <w:color w:val="ff0000"/>
          <w:sz w:val="28"/>
        </w:rPr>
        <w:t xml:space="preserve">      Ескерту. 31-қосымша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
        <w:gridCol w:w="719"/>
        <w:gridCol w:w="762"/>
        <w:gridCol w:w="9784"/>
        <w:gridCol w:w="18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bl>
    <w:bookmarkStart w:name="z70" w:id="60"/>
    <w:p>
      <w:pPr>
        <w:spacing w:after="0"/>
        <w:ind w:left="0"/>
        <w:jc w:val="both"/>
      </w:pPr>
      <w:r>
        <w:rPr>
          <w:rFonts w:ascii="Times New Roman"/>
          <w:b w:val="false"/>
          <w:i w:val="false"/>
          <w:color w:val="000000"/>
          <w:sz w:val="28"/>
        </w:rPr>
        <w:t>
Нұра аудандық мәслихаттың</w:t>
      </w:r>
      <w:r>
        <w:br/>
      </w:r>
      <w:r>
        <w:rPr>
          <w:rFonts w:ascii="Times New Roman"/>
          <w:b w:val="false"/>
          <w:i w:val="false"/>
          <w:color w:val="000000"/>
          <w:sz w:val="28"/>
        </w:rPr>
        <w:t>
2012 жылғы 14 желтоқсандағы</w:t>
      </w:r>
      <w:r>
        <w:br/>
      </w:r>
      <w:r>
        <w:rPr>
          <w:rFonts w:ascii="Times New Roman"/>
          <w:b w:val="false"/>
          <w:i w:val="false"/>
          <w:color w:val="000000"/>
          <w:sz w:val="28"/>
        </w:rPr>
        <w:t>
15 сессиясының N 149 шешіміне</w:t>
      </w:r>
      <w:r>
        <w:br/>
      </w:r>
      <w:r>
        <w:rPr>
          <w:rFonts w:ascii="Times New Roman"/>
          <w:b w:val="false"/>
          <w:i w:val="false"/>
          <w:color w:val="000000"/>
          <w:sz w:val="28"/>
        </w:rPr>
        <w:t>
32 қосымша</w:t>
      </w:r>
    </w:p>
    <w:bookmarkEnd w:id="60"/>
    <w:bookmarkStart w:name="z71" w:id="61"/>
    <w:p>
      <w:pPr>
        <w:spacing w:after="0"/>
        <w:ind w:left="0"/>
        <w:jc w:val="left"/>
      </w:pPr>
      <w:r>
        <w:rPr>
          <w:rFonts w:ascii="Times New Roman"/>
          <w:b/>
          <w:i w:val="false"/>
          <w:color w:val="000000"/>
        </w:rPr>
        <w:t xml:space="preserve"> 
Талдысай селолық әкімі аппаратының</w:t>
      </w:r>
      <w:r>
        <w:br/>
      </w:r>
      <w:r>
        <w:rPr>
          <w:rFonts w:ascii="Times New Roman"/>
          <w:b/>
          <w:i w:val="false"/>
          <w:color w:val="000000"/>
        </w:rPr>
        <w:t>
2013 жылғы бюджеті</w:t>
      </w:r>
    </w:p>
    <w:bookmarkEnd w:id="61"/>
    <w:p>
      <w:pPr>
        <w:spacing w:after="0"/>
        <w:ind w:left="0"/>
        <w:jc w:val="both"/>
      </w:pPr>
      <w:r>
        <w:rPr>
          <w:rFonts w:ascii="Times New Roman"/>
          <w:b w:val="false"/>
          <w:i w:val="false"/>
          <w:color w:val="ff0000"/>
          <w:sz w:val="28"/>
        </w:rPr>
        <w:t xml:space="preserve">      Ескерту. 32-қосымша жаңа редакцияда - Қарағанды облысы Нұра аудандық мәслихатының 28.11.2013 N 217 (01.01.2013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721"/>
        <w:gridCol w:w="743"/>
        <w:gridCol w:w="9794"/>
        <w:gridCol w:w="18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5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6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