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a4ce" w14:textId="3efa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2011 жылғы 13 желтоқсандағы елу алтыншы сессиясының "2012-2014 жылдарға арналған аудандық бюджет туралы" N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4 сессиясының 2012 жылғы 11 сәуірдегі N 48 шешімі. Қарағанды облысы Осакаров ауданының Әділет басқармасында 2012 жылғы 17 сәуірде N 8-15-169 тіркелді. Қолданылу мерзімінің аяқталуына байланысты күші жойылды - (Қарағанды облысы Осакаров аудандық мәслихатының хатшысының 2013 жылғы 23 сәуірдегі № 2-43/68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Осакаров аудандық мәслихатының хатшысының 23.04.2013 № 2-43/68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аудандық мәслихатының 2011 жылғы 13 желтоқсандағы елу алтыншы сессиясының "2012-2014 жылдарға арналған аудандық бюджет туралы" N 439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8-15-161 болып тіркелген, 2011 жылғы 31 желтоқсандағы "Сельский труженик" газетінің N 52 (7276)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"3 288 605" сандары "3 496 739"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"2 791 757" сандары "2 999 891"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"3 308 605" сандары "3 565 199"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"82 675" сандары "98 775"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"84 945" сандары "101 934"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"2 270" сандары "3 159"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"102 675" сандары "167 235"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"102 675" сандары "167 235"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"84 945" сандары "101 934"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"2 270" сандары "3 166"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"20 000" сандары "68 467"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Бережной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К. Саккулаков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сессиясының N 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23"/>
        <w:gridCol w:w="687"/>
        <w:gridCol w:w="10140"/>
        <w:gridCol w:w="18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3496739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11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2999891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2999891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09"/>
        <w:gridCol w:w="758"/>
        <w:gridCol w:w="780"/>
        <w:gridCol w:w="9209"/>
        <w:gridCol w:w="18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3565199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319713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283493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53112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207810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203228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13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11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1927076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95697</w:t>
            </w:r>
          </w:p>
        </w:tc>
      </w:tr>
      <w:tr>
        <w:trPr>
          <w:trHeight w:val="12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1796199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1796199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1717242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</w:t>
            </w:r>
          </w:p>
        </w:tc>
      </w:tr>
      <w:tr>
        <w:trPr>
          <w:trHeight w:val="13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34297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34297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4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126582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126582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</w:p>
        </w:tc>
      </w:tr>
      <w:tr>
        <w:trPr>
          <w:trHeight w:val="12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849154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399271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12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308645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179056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407167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158467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0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51334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9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9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6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6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98775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5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65"/>
        <w:gridCol w:w="728"/>
        <w:gridCol w:w="9995"/>
        <w:gridCol w:w="19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08"/>
        <w:gridCol w:w="771"/>
        <w:gridCol w:w="792"/>
        <w:gridCol w:w="9070"/>
        <w:gridCol w:w="19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6"/>
        <w:gridCol w:w="809"/>
        <w:gridCol w:w="9841"/>
        <w:gridCol w:w="18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8"/>
        <w:gridCol w:w="1852"/>
      </w:tblGrid>
      <w:tr>
        <w:trPr>
          <w:trHeight w:val="315" w:hRule="atLeast"/>
        </w:trPr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-167235</w:t>
            </w:r>
          </w:p>
        </w:tc>
      </w:tr>
      <w:tr>
        <w:trPr>
          <w:trHeight w:val="375" w:hRule="atLeast"/>
        </w:trPr>
        <w:tc>
          <w:tcPr>
            <w:tcW w:w="1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сессиясының N 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бюджетіне нысаналы трансферттер мен бюджеттік кредит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79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1045911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242470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кредит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244298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87047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 ақы төлемін жоғарлату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6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қызметтерге арналған стандарттарды енгізу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2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жүзеге асыруға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 құру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қонуға арналған субсидия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ауылдық жергілікті мекендерде әлеуметтік қолдау шараларын іске асыру үшін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43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жылға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5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жергілікті мекендерді дамытуға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5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8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5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 жобалауға, салуға және (немесе)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сатып алуға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8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ауылының су құбыр желілерін қайта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сессиясының N 439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кент, ауыл (село), ауылдық (селолық) округі әкімінің аппараты бойынша шығыстар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Шығыстар, мың теңге</w:t>
            </w:r>
          </w:p>
        </w:tc>
      </w:tr>
      <w:tr>
        <w:trPr>
          <w:trHeight w:val="2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кенті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70958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5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8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</w:t>
            </w:r>
          </w:p>
        </w:tc>
      </w:tr>
      <w:tr>
        <w:trPr>
          <w:trHeight w:val="73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</w:p>
        </w:tc>
      </w:tr>
      <w:tr>
        <w:trPr>
          <w:trHeight w:val="6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9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6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2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6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7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8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Маржанкөл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84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7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8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49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8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51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8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</w:p>
        </w:tc>
      </w:tr>
      <w:tr>
        <w:trPr>
          <w:trHeight w:val="8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40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82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Звездный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Шидерті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 әкімінің аппараты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76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