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b2f3" w14:textId="947b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11 сессиясының 2012 жылғы 9 қарашадағы N 112 шешімі. Қарағанды облысының Әділет департаментінде 2012 жылғы 19 қарашада N 1983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13 желтоқсандағы елу алтыншы сессиясының "2012-2014 жылдарға арналған аудандық бюджет туралы" N 439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8-15-161 болып тіркелген, 2011 жылғы 31 желтоқсандағы "Сельский труженик" газетінің N 52 (7276) санында жарияланған), Осакаров аудандық мәслихатының 2012 жылғы 11 сәуірдегі төртінші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48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8-15-169 болып тіркелген, 2012 жылғы 21 сәуірдегі "Сельский труженик" газетінің N 16 (7292) санында жарияланған), Осакаров аудандық мәслихатының 2012 жылғы 13 маусымдағы жетінші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79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8-15-171 болып тіркелген, 2012 жылғы 23 маусымдағы "Сельский труженик" газетінің N 25 (7301) санында жарияланған), Осакаров аудандық мәслихатының 2012 жылғы 17 тамыздағы оныншы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100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8-15-175 болып тіркелген, 2012 жылғы 3 қыркүйектегі "Сельский труженик" газетінің N 36 (7312)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"3 532 513" сандары "3 468 579"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"533 742" сандары "560 915"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"3 515" сандары "2 900"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"2 000" сандары "4 885"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"2 993 256" сандары "2 899 879"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"3 600 973" сандары "3 537 039"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"85 911" сандары "87 250"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"89 799" сандары "91 138"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"154 371" сандары "155 710"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"154 371" сандары "155 710"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"89 799" сандары "91 138"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Ямковой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сессиясының N 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666"/>
        <w:gridCol w:w="10222"/>
        <w:gridCol w:w="18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3468579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75"/>
        <w:gridCol w:w="739"/>
        <w:gridCol w:w="697"/>
        <w:gridCol w:w="9429"/>
        <w:gridCol w:w="18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3537039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1933191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25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1718948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3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2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4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756786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420929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90"/>
        <w:gridCol w:w="669"/>
        <w:gridCol w:w="10353"/>
        <w:gridCol w:w="18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29"/>
        <w:gridCol w:w="671"/>
        <w:gridCol w:w="629"/>
        <w:gridCol w:w="9710"/>
        <w:gridCol w:w="18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603"/>
        <w:gridCol w:w="10495"/>
        <w:gridCol w:w="18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-154371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сессиясының N 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бюджетіне нысаналы трансферттер мен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6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935103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кредит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91987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 төлемін жоғарлату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қызметтерге арналған стандарттарды енгізу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жүзеге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 құру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арналған субсидия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ауылдық жергілікті мекендерде әлеуметтік қолдау шараларын іске асыру үшін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43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жергілікті мекендерді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5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8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ауылының су құбыр желілерін қайта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сессиясының N 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кент, ауыл (село), ауылдық (селолық) округі әкімінің аппараты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Шығыстар, мың теңге</w:t>
            </w:r>
          </w:p>
        </w:tc>
      </w:tr>
      <w:tr>
        <w:trPr>
          <w:trHeight w:val="2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кенті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42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5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51125</w:t>
            </w:r>
          </w:p>
        </w:tc>
      </w:tr>
      <w:tr>
        <w:trPr>
          <w:trHeight w:val="73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6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42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7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Маржанкөл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8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7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7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9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8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Сарыөзек селолық округі әкімінің аппараты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8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Шидерті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көшелерін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