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2ac9" w14:textId="ee22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12 сессиясының 2012 жылғы 26 қарашадағы N 122 шешімі. Қарағанды облысының Әділет департаментінде 2012 жылғы 30 қарашада N 1998 тіркелді. Қолданылу мерзімінің аяқталуына байланысты күші жойылды - (Қарағанды облысы Осакаров аудандық мәслихатының хатшысының 2013 жылғы 23 сәуірдегі № 2-43/68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Осакаров аудандық мәслихатының хатшысының 23.04.2013 № 2-43/68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аудандық мәслихатының 2011 жылғы 13 желтоқсандағы елу алтыншы сессиясының "2012-2014 жылдарға арналған аудандық бюджет туралы" N 439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8-15-161 болып тіркелген, 2011 жылғы 31 желтоқсандағы "Сельский труженик" газетінің N 52 (7276) санында жарияланған), Осакаров аудандық мәслихатының 2012 жылғы 11 сәуірдегі төртінші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48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8-15-169 болып тіркелген, 2012 жылғы 21 сәуірдегі "Сельский труженик" газетінің N 16 (7292) санында жарияланған), Осакаров аудандық мәслихатының 2012 жылғы 13 маусымдағы жетінші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79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8-15-171 болып тіркелген, 2012 жылғы 23 маусымдағы "Сельский труженик" газетінің N 25 (7301) санында жарияланған), Осакаров аудандық мәслихатының 2012 жылғы 17 тамыздағы оныншы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100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8-15-175 болып тіркелген, 2012 жылғы 3 қыркүйектегі "Сельский труженик" газетінің N 36 (7312) санында жарияланған), Осакаров аудандық мәслихатының 2012 жылғы 9 қарашадағы он бірінші сессиясының "Осакаров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туралы" N 112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1983 болып тіркелген, 2012 жылғы 24 қарашадағы "Сельский труженик" газетінің N 47 (7323)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"3 468 579" сандары "3 473 579"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"2 899 879" сандары "2 904 879"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"3 537 039" сандары "3 542 039"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Ревякина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К. Саккулаков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сессиясының N 122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04"/>
        <w:gridCol w:w="338"/>
        <w:gridCol w:w="10905"/>
        <w:gridCol w:w="189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3473579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560915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6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1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2904879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2904879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02"/>
        <w:gridCol w:w="724"/>
        <w:gridCol w:w="9786"/>
        <w:gridCol w:w="18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3542039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296513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207654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</w:tr>
      <w:tr>
        <w:trPr>
          <w:trHeight w:val="13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25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1797812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1797812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1718948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2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4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761786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292289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202663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110537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425929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11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73"/>
        <w:gridCol w:w="18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858"/>
        <w:gridCol w:w="18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73"/>
        <w:gridCol w:w="18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9"/>
        <w:gridCol w:w="1791"/>
      </w:tblGrid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-155710</w:t>
            </w:r>
          </w:p>
        </w:tc>
      </w:tr>
      <w:tr>
        <w:trPr>
          <w:trHeight w:val="3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сессиясының N 122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бюджетіне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мен бюджеттік кредит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6"/>
        <w:gridCol w:w="1774"/>
      </w:tblGrid>
      <w:tr>
        <w:trPr>
          <w:trHeight w:val="69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935103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247208</w:t>
            </w:r>
          </w:p>
        </w:tc>
      </w:tr>
      <w:tr>
        <w:trPr>
          <w:trHeight w:val="39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39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9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кредит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249036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247208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91987</w:t>
            </w:r>
          </w:p>
        </w:tc>
      </w:tr>
      <w:tr>
        <w:trPr>
          <w:trHeight w:val="6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 ақы төлемін жоғарлату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0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6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</w:tr>
      <w:tr>
        <w:trPr>
          <w:trHeight w:val="6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90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өткізуді іске асыру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қызметтерге арналған стандарттарды енгізу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3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жүзеге асыруға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</w:p>
        </w:tc>
      </w:tr>
      <w:tr>
        <w:trPr>
          <w:trHeight w:val="37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6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қонуға арналған субсидия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0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4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ауылдық жергілікті мекендерде әлеуметтік қолдау шараларын іске асыру үшін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43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5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5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54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жергілікті мекендерді дамытуға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27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25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1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560372</w:t>
            </w:r>
          </w:p>
        </w:tc>
      </w:tr>
      <w:tr>
        <w:trPr>
          <w:trHeight w:val="52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84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</w:t>
            </w:r>
          </w:p>
        </w:tc>
      </w:tr>
      <w:tr>
        <w:trPr>
          <w:trHeight w:val="81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ауылының су құбыр желілерін қайта құру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31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405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  <w:tr>
        <w:trPr>
          <w:trHeight w:val="510" w:hRule="atLeast"/>
        </w:trPr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