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398f0" w14:textId="ad398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Ауданда 2013 жылға арналған қоғамдық жұмыстарды ұйымдастыру туралы</w:t>
      </w:r>
    </w:p>
    <w:p>
      <w:pPr>
        <w:spacing w:after="0"/>
        <w:ind w:left="0"/>
        <w:jc w:val="both"/>
      </w:pPr>
      <w:r>
        <w:rPr>
          <w:rFonts w:ascii="Times New Roman"/>
          <w:b w:val="false"/>
          <w:i w:val="false"/>
          <w:color w:val="000000"/>
          <w:sz w:val="28"/>
        </w:rPr>
        <w:t>Қарағанды облысы Осакаров ауданы әкімдігінің 2012 жылғы 26 желтоқсандағы N 52/22 қаулысы. Қарағанды облысының Әділет департаментінде 2013 жылғы 18 қаңтарда N 2113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"Халықты жұмыспен қамту туралы" 2001 жылғы 23 қаңтардағы Заңының 7 бабы </w:t>
      </w:r>
      <w:r>
        <w:rPr>
          <w:rFonts w:ascii="Times New Roman"/>
          <w:b w:val="false"/>
          <w:i w:val="false"/>
          <w:color w:val="000000"/>
          <w:sz w:val="28"/>
        </w:rPr>
        <w:t>5 тармақшасының</w:t>
      </w:r>
      <w:r>
        <w:rPr>
          <w:rFonts w:ascii="Times New Roman"/>
          <w:b w:val="false"/>
          <w:i w:val="false"/>
          <w:color w:val="000000"/>
          <w:sz w:val="28"/>
        </w:rPr>
        <w:t xml:space="preserve"> және 20 бабының 5 тармағы </w:t>
      </w:r>
      <w:r>
        <w:rPr>
          <w:rFonts w:ascii="Times New Roman"/>
          <w:b w:val="false"/>
          <w:i w:val="false"/>
          <w:color w:val="000000"/>
          <w:sz w:val="28"/>
        </w:rPr>
        <w:t>2 тармақшасының</w:t>
      </w:r>
      <w:r>
        <w:rPr>
          <w:rFonts w:ascii="Times New Roman"/>
          <w:b w:val="false"/>
          <w:i w:val="false"/>
          <w:color w:val="000000"/>
          <w:sz w:val="28"/>
        </w:rPr>
        <w:t xml:space="preserve"> негізінде, Қазақстан Республикасы Үкіметінің 2001 жылғы 19 маусымдағы N 836 "Халықты жұмыспен қамту туралы" Қазақстан Республикасының 2001 жылғы 23 қаңтардағы Заңын іске асыру жөніндегі шаралар туралы" қаулысын іске асыру мақсатында,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2013 жылға арналған қоғамдық жұмыстардың түрлері мен көлемдері, қоғамдық жұмыстар өткізілетін ұйымдардың тізбесі бекітілсін.</w:t>
      </w:r>
      <w:r>
        <w:br/>
      </w:r>
      <w:r>
        <w:rPr>
          <w:rFonts w:ascii="Times New Roman"/>
          <w:b w:val="false"/>
          <w:i w:val="false"/>
          <w:color w:val="000000"/>
          <w:sz w:val="28"/>
        </w:rPr>
        <w:t>
</w:t>
      </w:r>
      <w:r>
        <w:rPr>
          <w:rFonts w:ascii="Times New Roman"/>
          <w:b w:val="false"/>
          <w:i w:val="false"/>
          <w:color w:val="000000"/>
          <w:sz w:val="28"/>
        </w:rPr>
        <w:t>
      2. "Осакаров ауданының жұмыспен қамту және әлеуметтік бағдарламалар бөлімі" мемлекеттік мекемесі (С.Д. Торбаева):</w:t>
      </w:r>
      <w:r>
        <w:br/>
      </w:r>
      <w:r>
        <w:rPr>
          <w:rFonts w:ascii="Times New Roman"/>
          <w:b w:val="false"/>
          <w:i w:val="false"/>
          <w:color w:val="000000"/>
          <w:sz w:val="28"/>
        </w:rPr>
        <w:t>
      1) қоғамдық жұмыстар өткізуге аудан бюджетінде 2013 жылға көзделген қаражат шегінде бекітілген тізбеге сәйкес, жұмыссыздарды қоғамдық жұмысқа жіберуді жүзеге асырсын;</w:t>
      </w:r>
      <w:r>
        <w:br/>
      </w:r>
      <w:r>
        <w:rPr>
          <w:rFonts w:ascii="Times New Roman"/>
          <w:b w:val="false"/>
          <w:i w:val="false"/>
          <w:color w:val="000000"/>
          <w:sz w:val="28"/>
        </w:rPr>
        <w:t>
      2) қоғамдық жұмыстарды орындауға ұйымдармен шарт жасасқан кезде кейінгі жұмысқа орналастырылу мүмкіндігін көздесін;</w:t>
      </w:r>
      <w:r>
        <w:br/>
      </w:r>
      <w:r>
        <w:rPr>
          <w:rFonts w:ascii="Times New Roman"/>
          <w:b w:val="false"/>
          <w:i w:val="false"/>
          <w:color w:val="000000"/>
          <w:sz w:val="28"/>
        </w:rPr>
        <w:t>
      3) қоғамдық жұмыстарға жіберілген жұмыссыздардың еңбекақысы жергілікті бюджет қаражатынан, жұмыспен өтілген уақытына екінші деңгейлі банктерде енгізу жолымен жұмыссыздардың жеке шотына төленсін;</w:t>
      </w:r>
      <w:r>
        <w:br/>
      </w:r>
      <w:r>
        <w:rPr>
          <w:rFonts w:ascii="Times New Roman"/>
          <w:b w:val="false"/>
          <w:i w:val="false"/>
          <w:color w:val="000000"/>
          <w:sz w:val="28"/>
        </w:rPr>
        <w:t>
      4) қоғамдық жұмыстарға жіберілген жұмыссыздардың еңбекақысы ең төменгі бір жалақы мөлшерінде төленсін;</w:t>
      </w:r>
      <w:r>
        <w:br/>
      </w:r>
      <w:r>
        <w:rPr>
          <w:rFonts w:ascii="Times New Roman"/>
          <w:b w:val="false"/>
          <w:i w:val="false"/>
          <w:color w:val="000000"/>
          <w:sz w:val="28"/>
        </w:rPr>
        <w:t>
      5) қоғамдық жұмыстарға жіберілген жұмыссыздардың еңбекақысы елді мекен аумағын тазалауға ұйымдарға көмекті жүзеге асыру кезінде, "Қарағанды облысы Осакаров ауданының Осакаровка кенті әкімінің аппараты" мемлекеттік мекемесінде ең төменгі бір жарым жалақы мөлшерінде төленсін;</w:t>
      </w:r>
      <w:r>
        <w:br/>
      </w:r>
      <w:r>
        <w:rPr>
          <w:rFonts w:ascii="Times New Roman"/>
          <w:b w:val="false"/>
          <w:i w:val="false"/>
          <w:color w:val="000000"/>
          <w:sz w:val="28"/>
        </w:rPr>
        <w:t>
      6) қоғамдық жұмыстарға жіберілген бір жұмыссыздың жұмыс уақытының ұзақтығы - аптасына 40 сағаттан аспауы, Қазақстан Республикасының еңбек заңнамасында көзделген шектеулер ескеріліп, бір сағаттан кем емес түскі үзіліспен екі демалыс күні бекітілсін.</w:t>
      </w:r>
      <w:r>
        <w:br/>
      </w:r>
      <w:r>
        <w:rPr>
          <w:rFonts w:ascii="Times New Roman"/>
          <w:b w:val="false"/>
          <w:i w:val="false"/>
          <w:color w:val="000000"/>
          <w:sz w:val="28"/>
        </w:rPr>
        <w:t>
</w:t>
      </w:r>
      <w:r>
        <w:rPr>
          <w:rFonts w:ascii="Times New Roman"/>
          <w:b w:val="false"/>
          <w:i w:val="false"/>
          <w:color w:val="000000"/>
          <w:sz w:val="28"/>
        </w:rPr>
        <w:t>
      3. "Осакаров ауданының қаржы бөлімі" мемлекеттік мекемесі (С.Ж. Ыдырысов) қоғамдық жұмыстарға жұмыспен қамтылған жұмыссыздардың еңбекақысына ақшалай қаражатты уақытылы бөлінуін қамтамасыз етсін.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Ламбеков Нұрлан Рымбайұлына жүктелсін.</w:t>
      </w:r>
      <w:r>
        <w:br/>
      </w:r>
      <w:r>
        <w:rPr>
          <w:rFonts w:ascii="Times New Roman"/>
          <w:b w:val="false"/>
          <w:i w:val="false"/>
          <w:color w:val="000000"/>
          <w:sz w:val="28"/>
        </w:rPr>
        <w:t>
</w:t>
      </w:r>
      <w:r>
        <w:rPr>
          <w:rFonts w:ascii="Times New Roman"/>
          <w:b w:val="false"/>
          <w:i w:val="false"/>
          <w:color w:val="000000"/>
          <w:sz w:val="28"/>
        </w:rPr>
        <w:t>
      5. Осы қаулы оның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Осакаров ауданының әкімі                   С. Аймақов</w:t>
      </w:r>
    </w:p>
    <w:bookmarkStart w:name="z7"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2012 жылғы 26 желтоқсандағы</w:t>
      </w:r>
      <w:r>
        <w:br/>
      </w:r>
      <w:r>
        <w:rPr>
          <w:rFonts w:ascii="Times New Roman"/>
          <w:b w:val="false"/>
          <w:i w:val="false"/>
          <w:color w:val="000000"/>
          <w:sz w:val="28"/>
        </w:rPr>
        <w:t>
N 52/22 қаулысына</w:t>
      </w:r>
      <w:r>
        <w:br/>
      </w:r>
      <w:r>
        <w:rPr>
          <w:rFonts w:ascii="Times New Roman"/>
          <w:b w:val="false"/>
          <w:i w:val="false"/>
          <w:color w:val="000000"/>
          <w:sz w:val="28"/>
        </w:rPr>
        <w:t>
қосымша</w:t>
      </w:r>
    </w:p>
    <w:bookmarkEnd w:id="1"/>
    <w:bookmarkStart w:name="z8" w:id="2"/>
    <w:p>
      <w:pPr>
        <w:spacing w:after="0"/>
        <w:ind w:left="0"/>
        <w:jc w:val="left"/>
      </w:pPr>
      <w:r>
        <w:rPr>
          <w:rFonts w:ascii="Times New Roman"/>
          <w:b/>
          <w:i w:val="false"/>
          <w:color w:val="000000"/>
        </w:rPr>
        <w:t xml:space="preserve"> 
2013 жылға арналған жұмыссыздар үшін ұйымдастырылатын қоғамдық жұмыстардың көлемдері мен түрлері, ұйымдардың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3921"/>
        <w:gridCol w:w="996"/>
        <w:gridCol w:w="4904"/>
        <w:gridCol w:w="1530"/>
        <w:gridCol w:w="1979"/>
      </w:tblGrid>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және мекемелердің атауы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мен көрсетілген қызметтердің түрлері</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 мерзімі (ай)</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көлемдері</w:t>
            </w:r>
          </w:p>
        </w:tc>
      </w:tr>
      <w:tr>
        <w:trPr>
          <w:trHeight w:val="1005"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мен селолық округтар әкімдерінің аппараттары</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 үйлерін аралау, селолық округтардың, кенттердің әлеуметтік картасын құрастыруға қатысу, статистикалық тексеріс;</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9325 аула</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ұйымдарға елді мекендерге, бейттер аумағын жинауға көмек;</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0" w:type="auto"/>
            <w:vMerge/>
            <w:tcBorders>
              <w:top w:val="nil"/>
              <w:left w:val="single" w:color="cfcfcf" w:sz="5"/>
              <w:bottom w:val="single" w:color="cfcfcf" w:sz="5"/>
              <w:right w:val="single" w:color="cfcfcf" w:sz="5"/>
            </w:tcBorders>
          </w:tcP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салу және жөндеу, су коммуникациясының төселімі, мелиорация жұмысын өткізу;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километр</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мәдени нысандармен белгіленген сондай-ақ тұрғын үйді салуға күрделі жөндеуге қатысу;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нысан</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ескерткіштерді күзету және қалпына келтіру;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ескерткіш</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экологиялық сауықтандыру;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дана</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мәдени ауқымды шараларды, ұйымдастыруға, мерейтой күндерін, айтулы мейрамдарды өткізуге көмек;</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vMerge/>
            <w:tcBorders>
              <w:top w:val="nil"/>
              <w:left w:val="single" w:color="cfcfcf" w:sz="5"/>
              <w:bottom w:val="single" w:color="cfcfcf" w:sz="5"/>
              <w:right w:val="single" w:color="cfcfcf" w:sz="5"/>
            </w:tcBorders>
          </w:tcP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пікір сұрастыру, республикалық, аймақтық қоғамдық компанияларға көмек;</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vMerge/>
            <w:tcBorders>
              <w:top w:val="nil"/>
              <w:left w:val="single" w:color="cfcfcf" w:sz="5"/>
              <w:bottom w:val="single" w:color="cfcfcf" w:sz="5"/>
              <w:right w:val="single" w:color="cfcfcf" w:sz="5"/>
            </w:tcBorders>
          </w:tcP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 тұратын зейнеткерлер мен мүгедектерге күтім және қызмет көрсету;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адам</w:t>
            </w:r>
          </w:p>
        </w:tc>
      </w:tr>
      <w:tr>
        <w:trPr>
          <w:trHeight w:val="18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тігін, шаштараз басқа да қызметтер (қайырымдылық асханасы) көрсету жөніндегі әлеуметтік-тұрмыстық орталықтардың жұмысын жалғастыру.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адам</w:t>
            </w:r>
          </w:p>
        </w:tc>
      </w:tr>
      <w:tr>
        <w:trPr>
          <w:trHeight w:val="21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қазыналық кәсіпорын "Осакаров ауданының мәдениет және тілдерді дамыту бөлімінің Осакаров ауданы әкімдігінің аудандық мәдени – сауықтыру орталығы"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және демалыс орталық саябағының аумағын тазарту, көгалдандыру, көркейту.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га</w:t>
            </w:r>
            <w:r>
              <w:br/>
            </w:r>
            <w:r>
              <w:rPr>
                <w:rFonts w:ascii="Times New Roman"/>
                <w:b w:val="false"/>
                <w:i w:val="false"/>
                <w:color w:val="000000"/>
                <w:sz w:val="20"/>
              </w:rPr>
              <w:t>
</w:t>
            </w:r>
            <w:r>
              <w:rPr>
                <w:rFonts w:ascii="Times New Roman"/>
                <w:b w:val="false"/>
                <w:i w:val="false"/>
                <w:color w:val="000000"/>
                <w:sz w:val="20"/>
              </w:rPr>
              <w:t>1400 дана</w:t>
            </w:r>
          </w:p>
        </w:tc>
      </w:tr>
      <w:tr>
        <w:trPr>
          <w:trHeight w:val="1155"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жұмыспен қамту және әлеуметтік бағдарламалар бөлімі" мемлекеттік мекемесінің қарттарға және мүгедектерге үйде күндізгі күтім бөлімі</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кентінде медициналық, тігін, шаштараз қызметтер көрсету жөніндегі әлеуметтік-тұрмыстық орталықтың жұмысы;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адам</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мәдени ауқымды шараларды ұйымдастыруға, мерейтой күндерін, айтулы мейрамдарды өткізуге көмек;</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қарттар үйіне және жалғыз тұратын зейнеткерлер мен мүгедектерге күтім және қызмет көрсету;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адам</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 үй аралау, материалдық - тұрмыстық актісін жасау, құжаттар тігу, істер қалыптастыру.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аула</w:t>
            </w:r>
            <w:r>
              <w:br/>
            </w:r>
            <w:r>
              <w:rPr>
                <w:rFonts w:ascii="Times New Roman"/>
                <w:b w:val="false"/>
                <w:i w:val="false"/>
                <w:color w:val="000000"/>
                <w:sz w:val="20"/>
              </w:rPr>
              <w:t>
</w:t>
            </w:r>
            <w:r>
              <w:rPr>
                <w:rFonts w:ascii="Times New Roman"/>
                <w:b w:val="false"/>
                <w:i w:val="false"/>
                <w:color w:val="000000"/>
                <w:sz w:val="20"/>
              </w:rPr>
              <w:t>58 акт</w:t>
            </w:r>
            <w:r>
              <w:br/>
            </w:r>
            <w:r>
              <w:rPr>
                <w:rFonts w:ascii="Times New Roman"/>
                <w:b w:val="false"/>
                <w:i w:val="false"/>
                <w:color w:val="000000"/>
                <w:sz w:val="20"/>
              </w:rPr>
              <w:t>
</w:t>
            </w:r>
            <w:r>
              <w:rPr>
                <w:rFonts w:ascii="Times New Roman"/>
                <w:b w:val="false"/>
                <w:i w:val="false"/>
                <w:color w:val="000000"/>
                <w:sz w:val="20"/>
              </w:rPr>
              <w:t>58 іс</w:t>
            </w:r>
          </w:p>
        </w:tc>
      </w:tr>
      <w:tr>
        <w:trPr>
          <w:trHeight w:val="11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қорғаныс істер жөніндегі бөлімі" мемлекеттік мекемесі</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шақыруды ұйымдастыруда техникалық көмек көрсету (жеке істерді тігу, шақыру қағаздарын тарату).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 дана</w:t>
            </w:r>
            <w:r>
              <w:br/>
            </w:r>
            <w:r>
              <w:rPr>
                <w:rFonts w:ascii="Times New Roman"/>
                <w:b w:val="false"/>
                <w:i w:val="false"/>
                <w:color w:val="000000"/>
                <w:sz w:val="20"/>
              </w:rPr>
              <w:t>
</w:t>
            </w:r>
            <w:r>
              <w:rPr>
                <w:rFonts w:ascii="Times New Roman"/>
                <w:b w:val="false"/>
                <w:i w:val="false"/>
                <w:color w:val="000000"/>
                <w:sz w:val="20"/>
              </w:rPr>
              <w:t>8500 дана</w:t>
            </w:r>
          </w:p>
        </w:tc>
      </w:tr>
      <w:tr>
        <w:trPr>
          <w:trHeight w:val="99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салық басқармасы" мемлекеттік мекемесі</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көлік құралдарына, мүлікке салық төлеу жөніндегі түбіртектерді, хабарламаларды жазу және жеткізу.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дана</w:t>
            </w:r>
            <w:r>
              <w:br/>
            </w:r>
            <w:r>
              <w:rPr>
                <w:rFonts w:ascii="Times New Roman"/>
                <w:b w:val="false"/>
                <w:i w:val="false"/>
                <w:color w:val="000000"/>
                <w:sz w:val="20"/>
              </w:rPr>
              <w:t>
</w:t>
            </w:r>
            <w:r>
              <w:rPr>
                <w:rFonts w:ascii="Times New Roman"/>
                <w:b w:val="false"/>
                <w:i w:val="false"/>
                <w:color w:val="000000"/>
                <w:sz w:val="20"/>
              </w:rPr>
              <w:t>3000 дана</w:t>
            </w:r>
            <w:r>
              <w:br/>
            </w:r>
            <w:r>
              <w:rPr>
                <w:rFonts w:ascii="Times New Roman"/>
                <w:b w:val="false"/>
                <w:i w:val="false"/>
                <w:color w:val="000000"/>
                <w:sz w:val="20"/>
              </w:rPr>
              <w:t>
</w:t>
            </w:r>
            <w:r>
              <w:rPr>
                <w:rFonts w:ascii="Times New Roman"/>
                <w:b w:val="false"/>
                <w:i w:val="false"/>
                <w:color w:val="000000"/>
                <w:sz w:val="20"/>
              </w:rPr>
              <w:t>10000 дана</w:t>
            </w:r>
          </w:p>
        </w:tc>
      </w:tr>
      <w:tr>
        <w:trPr>
          <w:trHeight w:val="12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Прокуратурасы" мемлекеттік мекемесі</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 мен тізімдерді құрастыру; жүктелімдер мен істерді тігу, қалыптастыру;</w:t>
            </w:r>
            <w:r>
              <w:br/>
            </w:r>
            <w:r>
              <w:rPr>
                <w:rFonts w:ascii="Times New Roman"/>
                <w:b w:val="false"/>
                <w:i w:val="false"/>
                <w:color w:val="000000"/>
                <w:sz w:val="20"/>
              </w:rPr>
              <w:t>
</w:t>
            </w:r>
            <w:r>
              <w:rPr>
                <w:rFonts w:ascii="Times New Roman"/>
                <w:b w:val="false"/>
                <w:i w:val="false"/>
                <w:color w:val="000000"/>
                <w:sz w:val="20"/>
              </w:rPr>
              <w:t>мұрағатқа тапсыру үшін құжаттарды қалыптастыру және мұрағат құжаттарын өңдеу.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дана</w:t>
            </w:r>
          </w:p>
        </w:tc>
      </w:tr>
      <w:tr>
        <w:trPr>
          <w:trHeight w:val="12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әділет басқармасы" мемлекеттік мекемесі</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кітаптарын ішінара жаңғырту, кітаптарды тігуге дайындау және толықтыру, сұратулар бойынша іздестіру.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 дана</w:t>
            </w:r>
            <w:r>
              <w:br/>
            </w:r>
            <w:r>
              <w:rPr>
                <w:rFonts w:ascii="Times New Roman"/>
                <w:b w:val="false"/>
                <w:i w:val="false"/>
                <w:color w:val="000000"/>
                <w:sz w:val="20"/>
              </w:rPr>
              <w:t>
</w:t>
            </w:r>
            <w:r>
              <w:rPr>
                <w:rFonts w:ascii="Times New Roman"/>
                <w:b w:val="false"/>
                <w:i w:val="false"/>
                <w:color w:val="000000"/>
                <w:sz w:val="20"/>
              </w:rPr>
              <w:t>3000 сұрату</w:t>
            </w:r>
          </w:p>
        </w:tc>
      </w:tr>
      <w:tr>
        <w:trPr>
          <w:trHeight w:val="279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және тұрғындарды әлеуметтік қорғау Министрлігінің зейнетақы төлеу бойынша мемлекеттік орталығы" республикалық мемлекеттік қазыналық кәсіпорынының Қарағанды облысы Осакаров ауданының филиалы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және ағымдағы сақталатын мұрағаттық зейнетақы және жеке істерін өңдеу сканерлеу.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13983 іс</w:t>
            </w:r>
          </w:p>
        </w:tc>
      </w:tr>
      <w:tr>
        <w:trPr>
          <w:trHeight w:val="34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Әділет министрлігінің сот актілер орындау комитетінің Қарағанды облысының сот актілерін орындау департаменті" мемлекеттік мекемесінің Осакаров аумақтық сот орындаушылар бөлімі" филиалы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 өңдеу, хабарландыруларды тарату.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іс</w:t>
            </w:r>
          </w:p>
        </w:tc>
      </w:tr>
      <w:tr>
        <w:trPr>
          <w:trHeight w:val="9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орталық кітапхана жүйесі" мемлекеттік мекемесі</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Косметикалық жөндеу, кітап қорын тексеруге көмек.</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ш.м</w:t>
            </w:r>
            <w:r>
              <w:br/>
            </w:r>
            <w:r>
              <w:rPr>
                <w:rFonts w:ascii="Times New Roman"/>
                <w:b w:val="false"/>
                <w:i w:val="false"/>
                <w:color w:val="000000"/>
                <w:sz w:val="20"/>
              </w:rPr>
              <w:t>
</w:t>
            </w:r>
            <w:r>
              <w:rPr>
                <w:rFonts w:ascii="Times New Roman"/>
                <w:b w:val="false"/>
                <w:i w:val="false"/>
                <w:color w:val="000000"/>
                <w:sz w:val="20"/>
              </w:rPr>
              <w:t>45000 дана</w:t>
            </w:r>
          </w:p>
        </w:tc>
      </w:tr>
      <w:tr>
        <w:trPr>
          <w:trHeight w:val="9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ішкі саясат бөлімі" мемлекеттік мекемесі</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 мен тізімдерін құрастыру, істерді тігу, қалыптастыру.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дана</w:t>
            </w:r>
          </w:p>
        </w:tc>
      </w:tr>
      <w:tr>
        <w:trPr>
          <w:trHeight w:val="12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Осакаров ауданы әкімі аппараты" мемлекеттік мекемесі</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 мен тізімдерін құрастыру, істерді тігу, қалыптастыру.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дана</w:t>
            </w:r>
          </w:p>
        </w:tc>
      </w:tr>
      <w:tr>
        <w:trPr>
          <w:trHeight w:val="9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кәсіпкерлік бөлімі" мемлекеттік мекемесі</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 мен тізімдерін құрастыру, істерді тігу, қалыптастыру.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дана</w:t>
            </w:r>
          </w:p>
        </w:tc>
      </w:tr>
      <w:tr>
        <w:trPr>
          <w:trHeight w:val="9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жер қатынастары бөлімі" мемлекеттік мекемесі</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 мен тізімдерін құрастыру, істерді тігу, қалыптастыру.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дана</w:t>
            </w:r>
          </w:p>
        </w:tc>
      </w:tr>
      <w:tr>
        <w:trPr>
          <w:trHeight w:val="9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ішкі істер бөлімі" мемлекеттік мекемесі</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 мен тізімдерін құрастыру, істерді тігу, қалыптастыру.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дана</w:t>
            </w:r>
          </w:p>
        </w:tc>
      </w:tr>
      <w:tr>
        <w:trPr>
          <w:trHeight w:val="163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тұрғын-үй коммуналдық шаруашылығы, жолаушылар көлігі және автомобиль жолдары бөлімі" мемлекеттік мекемесі</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 мен тізімдерін құрастыру, істерді тігу, қалыптастыру.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дана</w:t>
            </w:r>
          </w:p>
        </w:tc>
      </w:tr>
      <w:tr>
        <w:trPr>
          <w:trHeight w:val="8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ауылшаруашылығы бөлімі" мемлекеттік мекемесі</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 мен тізімдерін құрастыру, істерді тігу, қалыптастыру.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дана</w:t>
            </w:r>
          </w:p>
        </w:tc>
      </w:tr>
      <w:tr>
        <w:trPr>
          <w:trHeight w:val="9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соты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құжаттарын өңдеу және мұрағатқа тапсыру үшін істерді қалыптастыру.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іс</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 2 аудандық соты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 қағаздарын тарату; мұрағат құжаттарын өңдеу және мұрағатқа тапсыру үшін істерді қалыптастыру.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іс</w:t>
            </w:r>
          </w:p>
        </w:tc>
      </w:tr>
      <w:tr>
        <w:trPr>
          <w:trHeight w:val="12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жұмыспен қамту орталығы" коммуналдық мемлекеттік мекемесі</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құжаттарын тігу.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іс</w:t>
            </w:r>
          </w:p>
        </w:tc>
      </w:tr>
      <w:tr>
        <w:trPr>
          <w:trHeight w:val="12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құрылыс, сәулет және қала құрылысы бөлімі" мемлекеттік мекемесі</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 мен тізімдерін құрастыру, істерді тігу, қалыптастыру.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іс</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