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7b02" w14:textId="5557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және ветеринария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2012 жылғы 26 желтоқсандағы N 52/06 қаулысы. Қарағанды облысының Әділет департаментінде 2013 жылғы 1 ақпанда N 2147 тіркелді. Күші жойылды - Қарағанды облысы Осакаров ауданы әкімдігінің 2013 жылғы 29 сәуірдегі N 23/01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29.04.2013 N 23/01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 шаруашылығы және ветеринария саласындағы мемлекеттiк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Жеке қосалқы шаруашылықтың болуы туралы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Жануарға ветеринариялық паспорт беру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Ветеринариялық анықтама беру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8"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52/06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бөлімі;</w:t>
      </w:r>
      <w:r>
        <w:br/>
      </w:r>
      <w:r>
        <w:rPr>
          <w:rFonts w:ascii="Times New Roman"/>
          <w:b w:val="false"/>
          <w:i w:val="false"/>
          <w:color w:val="000000"/>
          <w:sz w:val="28"/>
        </w:rPr>
        <w:t>
      4) уәкілетті орган – аудандық маңызы бар қала, кент, ауыл (село), ауылдық (селолық) округтер әкімінің аппараты, облыстық маңызы бар қаланың ауыл шаруашылығы бөлімдері.</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 </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18"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сондай-ақ Осакаров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xml:space="preserve">
      2) орталыққа өтініш берген кезде: </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мемлекеттік қызмет алушы тапсырған сәттен бастап мемлекеттік қызметті көрсету мерзімі 2 (екі) жұмыс күннен аспайды;</w:t>
      </w:r>
      <w:r>
        <w:br/>
      </w:r>
      <w:r>
        <w:rPr>
          <w:rFonts w:ascii="Times New Roman"/>
          <w:b w:val="false"/>
          <w:i w:val="false"/>
          <w:color w:val="000000"/>
          <w:sz w:val="28"/>
        </w:rPr>
        <w:t xml:space="preserve">
      өтініш беруші өтініш берген күні көрсетілетін мемлекеттік қызметті алғанға дейінгі күтудің ең жоғары шекті уақыты – 20 (жиырма) минуттан аспайды; </w:t>
      </w:r>
      <w:r>
        <w:br/>
      </w:r>
      <w:r>
        <w:rPr>
          <w:rFonts w:ascii="Times New Roman"/>
          <w:b w:val="false"/>
          <w:i w:val="false"/>
          <w:color w:val="000000"/>
          <w:sz w:val="28"/>
        </w:rPr>
        <w:t xml:space="preserve">
      мемлекеттік қызметті алушыға қызмет көрсетудің ең жоғары шекті уақыты – 20 (жиырма) минуттан аспайды.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уәкілетті органда демалыс және мереке күндерінен басқа, белгіленген жұмыс кестесіне сәйкес күн сайын дүйсенбі мен жұма аралығында,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 </w:t>
      </w:r>
      <w:r>
        <w:br/>
      </w:r>
      <w:r>
        <w:rPr>
          <w:rFonts w:ascii="Times New Roman"/>
          <w:b w:val="false"/>
          <w:i w:val="false"/>
          <w:color w:val="000000"/>
          <w:sz w:val="28"/>
        </w:rPr>
        <w:t>
      Мемлекеттік қызметті орталықпен демалыс және мереке күндерінен басқа жұмыс күндері, дүйсенбі мен сенбі аралығында сағат 9.00-ден 20.00-ге дейін үзіліссіз ұсынады.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мемлекеттік қызмет алушыға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xml:space="preserve">
      2) уәкілетті органның шаруашылық кітабында жеке қосалқы шаруашылықтың болуы туралы деректер жоқ болғанда; </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 өтініш жасаған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немесе орталыққа өтініш береді;</w:t>
      </w:r>
      <w:r>
        <w:br/>
      </w:r>
      <w:r>
        <w:rPr>
          <w:rFonts w:ascii="Times New Roman"/>
          <w:b w:val="false"/>
          <w:i w:val="false"/>
          <w:color w:val="000000"/>
          <w:sz w:val="28"/>
        </w:rPr>
        <w:t xml:space="preserve">
      2) орталықтың инспекторы өтінішті тіркеуді жүргізеді және орталықтың жинақтау бөлімінің инспекторына береді; </w:t>
      </w:r>
      <w:r>
        <w:br/>
      </w:r>
      <w:r>
        <w:rPr>
          <w:rFonts w:ascii="Times New Roman"/>
          <w:b w:val="false"/>
          <w:i w:val="false"/>
          <w:color w:val="000000"/>
          <w:sz w:val="28"/>
        </w:rPr>
        <w:t xml:space="preserve">
      3) орталықтың жинақтау бөлімінің инспекторы құжаттардың тiзiлiмiн әзірлейді және уәкілетті органға жолдайды; </w:t>
      </w:r>
      <w:r>
        <w:br/>
      </w:r>
      <w:r>
        <w:rPr>
          <w:rFonts w:ascii="Times New Roman"/>
          <w:b w:val="false"/>
          <w:i w:val="false"/>
          <w:color w:val="000000"/>
          <w:sz w:val="28"/>
        </w:rPr>
        <w:t xml:space="preserve">
      4) жауапты орындаушы түскен құжаттарды тексереді, қызмет көрсету нәтижесін ресiмдейдi, дәлелді бас тартуды не анықтаманы дайындайды, уәкілетті орган басшылығына қол қоюға ұсынады, мемлекеттік қызмет көрсету нәтижесін орталыққа немесе мемлекеттік қызмет алушыға жолдайды; </w:t>
      </w:r>
      <w:r>
        <w:br/>
      </w:r>
      <w:r>
        <w:rPr>
          <w:rFonts w:ascii="Times New Roman"/>
          <w:b w:val="false"/>
          <w:i w:val="false"/>
          <w:color w:val="000000"/>
          <w:sz w:val="28"/>
        </w:rPr>
        <w:t xml:space="preserve">
      5) орталықтың инспекторы мемлекеттік қызмет алушыға анықтаманы немесе дәлелді бас тартуды береді. </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5" w:id="9"/>
    <w:p>
      <w:pPr>
        <w:spacing w:after="0"/>
        <w:ind w:left="0"/>
        <w:jc w:val="left"/>
      </w:pPr>
      <w:r>
        <w:rPr>
          <w:rFonts w:ascii="Times New Roman"/>
          <w:b/>
          <w:i w:val="false"/>
          <w:color w:val="000000"/>
        </w:rPr>
        <w:t xml:space="preserve"> 
4. Мемлекеттік қызметтерді көрсету үдерісіндегі әрекет (өзара әрекет) тәртібінің сипаттамасы</w:t>
      </w:r>
    </w:p>
    <w:bookmarkEnd w:id="9"/>
    <w:bookmarkStart w:name="z26" w:id="10"/>
    <w:p>
      <w:pPr>
        <w:spacing w:after="0"/>
        <w:ind w:left="0"/>
        <w:jc w:val="both"/>
      </w:pPr>
      <w:r>
        <w:rPr>
          <w:rFonts w:ascii="Times New Roman"/>
          <w:b w:val="false"/>
          <w:i w:val="false"/>
          <w:color w:val="000000"/>
          <w:sz w:val="28"/>
        </w:rPr>
        <w:t>
      14. Мемлекеттік қызметті алу үшін мемлекеттік қызметті алушы келесі құжаттарды ұсынады:</w:t>
      </w:r>
      <w:r>
        <w:br/>
      </w:r>
      <w:r>
        <w:rPr>
          <w:rFonts w:ascii="Times New Roman"/>
          <w:b w:val="false"/>
          <w:i w:val="false"/>
          <w:color w:val="000000"/>
          <w:sz w:val="28"/>
        </w:rPr>
        <w:t xml:space="preserve">
      1) уәкілетті органға өтініш жасаған кезде мемлекеттік қызметті алушы жеке куәлігінің түпнұсқасын және оның көшірмелерін ұсына отырып, ауызша нысанда жүгінеді; </w:t>
      </w:r>
      <w:r>
        <w:br/>
      </w:r>
      <w:r>
        <w:rPr>
          <w:rFonts w:ascii="Times New Roman"/>
          <w:b w:val="false"/>
          <w:i w:val="false"/>
          <w:color w:val="000000"/>
          <w:sz w:val="28"/>
        </w:rPr>
        <w:t>
      2) орталыққа өтініш жасаған кезде мемлекеттік қызметті алушы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тұлғаларына тапсырады. </w:t>
      </w:r>
      <w:r>
        <w:br/>
      </w:r>
      <w:r>
        <w:rPr>
          <w:rFonts w:ascii="Times New Roman"/>
          <w:b w:val="false"/>
          <w:i w:val="false"/>
          <w:color w:val="000000"/>
          <w:sz w:val="28"/>
        </w:rPr>
        <w:t>
</w:t>
      </w:r>
      <w:r>
        <w:rPr>
          <w:rFonts w:ascii="Times New Roman"/>
          <w:b w:val="false"/>
          <w:i w:val="false"/>
          <w:color w:val="000000"/>
          <w:sz w:val="28"/>
        </w:rPr>
        <w:t>
      16. Орталықта мемлекеттік қызметті алу үшін барлық қажетті құжаттарды қабылдағаны туралы мемлекеттік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қызметті алушыға немесе оның өкіліне (нотариалды куәландырылған сенімхат бойынша)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xml:space="preserve">
      4) уәкілетті органның жауапты орындаушысы. </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33" w:id="11"/>
    <w:p>
      <w:pPr>
        <w:spacing w:after="0"/>
        <w:ind w:left="0"/>
        <w:jc w:val="left"/>
      </w:pPr>
      <w:r>
        <w:rPr>
          <w:rFonts w:ascii="Times New Roman"/>
          <w:b/>
          <w:i w:val="false"/>
          <w:color w:val="000000"/>
        </w:rPr>
        <w:t xml:space="preserve"> 
5. Мемлекеттік қызметті көрсететін тұлғалардың жауапкершілігі</w:t>
      </w:r>
    </w:p>
    <w:bookmarkEnd w:id="11"/>
    <w:bookmarkStart w:name="z34"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5"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13"/>
    <w:bookmarkStart w:name="z36"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4040"/>
        <w:gridCol w:w="2771"/>
        <w:gridCol w:w="3336"/>
        <w:gridCol w:w="3457"/>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әкімінің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4-14-91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Осакаровка кенті, Колхозная көшесі, 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әкімінің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2-18-64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Осакаров ауданы, Молодежный кенті, Абай көшесі, 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Батпақты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3-37-35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Осакаров ауданы, Батпақты селолық округі, Батпақ селосы, Центральная көшесі, 39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Сарыөзек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5-01-85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Осакаров ауданы, Сарыөзек селолық округі, Сарыөзек селосы, Центральная көшесі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Дальний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2-63-96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Осакаров ауданы, Дальний селолық округі, Дальнее селосы, Мира көшесі, 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Звездный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Звездное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3-12-10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Звездный селолық округі, Звездное селосы, Ленин көшесі, 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Ертіс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5-06-32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Ертіс селолық округі, Ертіс селосы, Юбилейная көшесі, 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Қаратомар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3-93-54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Қаратомар селолық округі, Сенокосное селосы, Школьная көшесі, 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Есіл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3-52-35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Осакаров ауданы, Есіл селолық округі, Есіл селосы, Литвинская көшесі, 27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Құңдызды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5-16-80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Осакаров ауданы, Құңдызды селолық округі, Шұңқыркөл селосы, Центральная көшесі, 4Б</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Мирный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3-13-40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Осакаров ауданы, Мирный селолық округі, Мирное селосы, Мира көшесі, 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Маржанкөл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3-83-31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Осакаров ауданы, Маржанкөл селолық округі, Уызбай селосы, Мира көшесі, 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Николаев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5-09-35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Осакаров ауданы, Николаев селолық округі, Николаевка селосы, Центральная көшесі, 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Озерный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3-72-35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Осакаров ауданы, Озерный селолық округі, Озерное селосы, Школьная көшесі, 14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Қарағайлы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3-72-21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Осакаров ауданы, Қарағайлы селолық округі, Қарағайлы селосы, Кооперативная көшесі, 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Ақбұлақ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2-14-09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Осакаров ауданы, Ақбұлақ селолық округі, Ақбұлақ селосы, Западная көшесі, 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Пионер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3-42-35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Осакаров ауданы, Пионер селолық округі, Пионерское селосы, Центральная көшесі, 34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Родников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2-61-45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Осакаров ауданы, Родников селолық округі, Родниковское селосы, Комсомольский көшесі, 3А</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Садовый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5-18-35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Осакаров ауданы, Садовый селолық округі, Садовое селосы, Ленин көшесі, 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Сұңқар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3-86-35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Осакаров ауданы, Сұңқар селолық округі, Сұңқар селосы, Киров көшесі, 34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Тельман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3-02-41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Осакаров ауданы, Тельман селолық округі, Тельманское селосы, Школьный көшесі, 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Трудовой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3-11-23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Осакаров ауданы, Трудовой селолық округі, Трудовое селосы, Рабочая көшесі, 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Чапаев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5-15-31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Чапаев селолық округі, Чапаево селосы, Механизаторов көшесі,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Шідерті селолық округi әкiмiнiң аппараты" ММ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3-01-16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Шідерті селолық округі, Шідерті селосы, Центральная көшесі, 9</w:t>
            </w:r>
          </w:p>
        </w:tc>
      </w:tr>
    </w:tbl>
    <w:p>
      <w:pPr>
        <w:spacing w:after="0"/>
        <w:ind w:left="0"/>
        <w:jc w:val="both"/>
      </w:pPr>
      <w:r>
        <w:rPr>
          <w:rFonts w:ascii="Times New Roman"/>
          <w:b w:val="false"/>
          <w:i w:val="false"/>
          <w:color w:val="000000"/>
          <w:sz w:val="28"/>
        </w:rPr>
        <w:t>      Ескерту: ММ – мемлекеттік мекеме.</w:t>
      </w:r>
    </w:p>
    <w:bookmarkStart w:name="z37"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5"/>
    <w:bookmarkStart w:name="z38" w:id="16"/>
    <w:p>
      <w:pPr>
        <w:spacing w:after="0"/>
        <w:ind w:left="0"/>
        <w:jc w:val="left"/>
      </w:pPr>
      <w:r>
        <w:rPr>
          <w:rFonts w:ascii="Times New Roman"/>
          <w:b/>
          <w:i w:val="false"/>
          <w:color w:val="000000"/>
        </w:rPr>
        <w:t xml:space="preserve"> 
Халыққа қызмет көрсету орталықтарының, олардың филиалдары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5215"/>
        <w:gridCol w:w="4851"/>
        <w:gridCol w:w="3638"/>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Осакаров ауданындағы № 1 бөлімі</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Осакаровка кенті, Пристационная көшесі, 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4-32-63</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Осакаров ауданындағы № 2 бөлімі</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Молодежный кенті, Абай көшесі, 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bl>
    <w:bookmarkStart w:name="z39"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7"/>
    <w:bookmarkStart w:name="z40" w:id="18"/>
    <w:p>
      <w:pPr>
        <w:spacing w:after="0"/>
        <w:ind w:left="0"/>
        <w:jc w:val="left"/>
      </w:pPr>
      <w:r>
        <w:rPr>
          <w:rFonts w:ascii="Times New Roman"/>
          <w:b/>
          <w:i w:val="false"/>
          <w:color w:val="000000"/>
        </w:rPr>
        <w:t xml:space="preserve"> 
Өтiнiш</w:t>
      </w:r>
    </w:p>
    <w:bookmarkEnd w:id="18"/>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деректерi (жеке куәлiк деректерi)</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және жеке тұлғаның тұрғылықты жерi)</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 атынан әрекет ететiн</w:t>
      </w:r>
      <w:r>
        <w:br/>
      </w: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__________________________________________________________ негiзiнде</w:t>
      </w:r>
      <w:r>
        <w:br/>
      </w:r>
      <w:r>
        <w:rPr>
          <w:rFonts w:ascii="Times New Roman"/>
          <w:b w:val="false"/>
          <w:i w:val="false"/>
          <w:color w:val="000000"/>
          <w:sz w:val="28"/>
        </w:rPr>
        <w:t>
      (өкiлеттiлiктi куәландыратын құжаттың деректеме)</w:t>
      </w:r>
    </w:p>
    <w:p>
      <w:pPr>
        <w:spacing w:after="0"/>
        <w:ind w:left="0"/>
        <w:jc w:val="both"/>
      </w:pPr>
      <w:r>
        <w:rPr>
          <w:rFonts w:ascii="Times New Roman"/>
          <w:b w:val="false"/>
          <w:i w:val="false"/>
          <w:color w:val="000000"/>
          <w:sz w:val="28"/>
        </w:rPr>
        <w:t>Маған жеке қосалқы шаруашылықтың болуы туралы анықтама берудi сұраймын</w:t>
      </w:r>
    </w:p>
    <w:p>
      <w:pPr>
        <w:spacing w:after="0"/>
        <w:ind w:left="0"/>
        <w:jc w:val="both"/>
      </w:pPr>
      <w:r>
        <w:rPr>
          <w:rFonts w:ascii="Times New Roman"/>
          <w:b w:val="false"/>
          <w:i w:val="false"/>
          <w:color w:val="000000"/>
          <w:sz w:val="28"/>
        </w:rPr>
        <w:t>Мына құжаттарды қоса беремiн: 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Сұранымды орындау / қарау нәтижесi:</w:t>
      </w:r>
      <w:r>
        <w:br/>
      </w:r>
      <w:r>
        <w:rPr>
          <w:rFonts w:ascii="Times New Roman"/>
          <w:b w:val="false"/>
          <w:i w:val="false"/>
          <w:color w:val="000000"/>
          <w:sz w:val="28"/>
        </w:rPr>
        <w:t>
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тексерiлдi: күнi ______________ 20__ жыл</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41" w:id="1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9"/>
    <w:bookmarkStart w:name="z42" w:id="20"/>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20"/>
    <w:p>
      <w:pPr>
        <w:spacing w:after="0"/>
        <w:ind w:left="0"/>
        <w:jc w:val="both"/>
      </w:pPr>
      <w:r>
        <w:rPr>
          <w:rFonts w:ascii="Times New Roman"/>
          <w:b w:val="false"/>
          <w:i w:val="false"/>
          <w:color w:val="000000"/>
          <w:sz w:val="28"/>
        </w:rPr>
        <w:t>      1-кесте.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3204"/>
        <w:gridCol w:w="2326"/>
        <w:gridCol w:w="2541"/>
        <w:gridCol w:w="2626"/>
        <w:gridCol w:w="28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тартуды әзірлеу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 мемлекеттік қызметті алушыға жолдау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bl>
    <w:bookmarkStart w:name="z43" w:id="21"/>
    <w:p>
      <w:pPr>
        <w:spacing w:after="0"/>
        <w:ind w:left="0"/>
        <w:jc w:val="both"/>
      </w:pPr>
      <w:r>
        <w:rPr>
          <w:rFonts w:ascii="Times New Roman"/>
          <w:b w:val="false"/>
          <w:i w:val="false"/>
          <w:color w:val="000000"/>
          <w:sz w:val="28"/>
        </w:rPr>
        <w:t xml:space="preserve">
      2-кесте. Пайдалану нұсқалары. Негізгі үдеріс – жеке қосалқы шаруашылықтың болуы туралы анықтама берілген жағдайда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3668"/>
        <w:gridCol w:w="3418"/>
        <w:gridCol w:w="34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 әзірлеу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беру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мемлекеттік қызмет алушыға жолдау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 w:id="22"/>
    <w:p>
      <w:pPr>
        <w:spacing w:after="0"/>
        <w:ind w:left="0"/>
        <w:jc w:val="both"/>
      </w:pPr>
      <w:r>
        <w:rPr>
          <w:rFonts w:ascii="Times New Roman"/>
          <w:b w:val="false"/>
          <w:i w:val="false"/>
          <w:color w:val="000000"/>
          <w:sz w:val="28"/>
        </w:rPr>
        <w:t>
      3-кесте. Пайдалану нұсқалары. Баламалы үдеріс – жеке қосалқы шаруашылықтың болуы туралы анықтама беруден бас тартқан жағдайда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3521"/>
        <w:gridCol w:w="3646"/>
        <w:gridCol w:w="35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мемлекеттік қызметті алушыға жолдау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2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23"/>
    <w:bookmarkStart w:name="z46" w:id="24"/>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әрекетінің сызбасы</w:t>
      </w:r>
    </w:p>
    <w:bookmarkEnd w:id="24"/>
    <w:p>
      <w:pPr>
        <w:spacing w:after="0"/>
        <w:ind w:left="0"/>
        <w:jc w:val="both"/>
      </w:pPr>
      <w:r>
        <w:drawing>
          <wp:inline distT="0" distB="0" distL="0" distR="0">
            <wp:extent cx="82296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6934200"/>
                    </a:xfrm>
                    <a:prstGeom prst="rect">
                      <a:avLst/>
                    </a:prstGeom>
                  </pic:spPr>
                </pic:pic>
              </a:graphicData>
            </a:graphic>
          </wp:inline>
        </w:drawing>
      </w:r>
    </w:p>
    <w:bookmarkStart w:name="z47" w:id="25"/>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52/06 қаулысымен</w:t>
      </w:r>
      <w:r>
        <w:br/>
      </w:r>
      <w:r>
        <w:rPr>
          <w:rFonts w:ascii="Times New Roman"/>
          <w:b w:val="false"/>
          <w:i w:val="false"/>
          <w:color w:val="000000"/>
          <w:sz w:val="28"/>
        </w:rPr>
        <w:t>
бекітілген</w:t>
      </w:r>
    </w:p>
    <w:bookmarkEnd w:id="25"/>
    <w:bookmarkStart w:name="z48" w:id="26"/>
    <w:p>
      <w:pPr>
        <w:spacing w:after="0"/>
        <w:ind w:left="0"/>
        <w:jc w:val="left"/>
      </w:pPr>
      <w:r>
        <w:rPr>
          <w:rFonts w:ascii="Times New Roman"/>
          <w:b/>
          <w:i w:val="false"/>
          <w:color w:val="000000"/>
        </w:rPr>
        <w:t xml:space="preserve"> 
"Жануарға ветеринариялық паспорт беру" мемлекеттік қызмет көрсету регламенті</w:t>
      </w:r>
    </w:p>
    <w:bookmarkEnd w:id="26"/>
    <w:bookmarkStart w:name="z49" w:id="27"/>
    <w:p>
      <w:pPr>
        <w:spacing w:after="0"/>
        <w:ind w:left="0"/>
        <w:jc w:val="left"/>
      </w:pPr>
      <w:r>
        <w:rPr>
          <w:rFonts w:ascii="Times New Roman"/>
          <w:b/>
          <w:i w:val="false"/>
          <w:color w:val="000000"/>
        </w:rPr>
        <w:t xml:space="preserve"> 
1. Негізгі ұғымдар</w:t>
      </w:r>
    </w:p>
    <w:bookmarkEnd w:id="27"/>
    <w:bookmarkStart w:name="z50" w:id="28"/>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келесі ұғымдар пайдаланылады:</w:t>
      </w:r>
      <w:r>
        <w:br/>
      </w:r>
      <w:r>
        <w:rPr>
          <w:rFonts w:ascii="Times New Roman"/>
          <w:b w:val="false"/>
          <w:i w:val="false"/>
          <w:color w:val="000000"/>
          <w:sz w:val="28"/>
        </w:rPr>
        <w:t>
      1) жауапты орындаушы – уәкілетті органның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облыстың (республикалық маңызы бар қаланың, астананың), ауданның (облыстық маңызы бар қаланың), аудандық маңызы бар қаланың, кенттің, ауылдың (селоның), ауылдық (селолық) округтің жергілікті атқарушы органы бөлімшесі.</w:t>
      </w:r>
    </w:p>
    <w:bookmarkEnd w:id="28"/>
    <w:bookmarkStart w:name="z51" w:id="29"/>
    <w:p>
      <w:pPr>
        <w:spacing w:after="0"/>
        <w:ind w:left="0"/>
        <w:jc w:val="left"/>
      </w:pPr>
      <w:r>
        <w:rPr>
          <w:rFonts w:ascii="Times New Roman"/>
          <w:b/>
          <w:i w:val="false"/>
          <w:color w:val="000000"/>
        </w:rPr>
        <w:t xml:space="preserve"> 
2. Жалпы ережелер</w:t>
      </w:r>
    </w:p>
    <w:bookmarkEnd w:id="29"/>
    <w:bookmarkStart w:name="z52" w:id="3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29 сәуірдегі №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 1155 болып тіркелген) сәйкес қолма-қол жасалмайтын ақы төлеу тәсілі кезінде- төлем тапсырмасы.</w:t>
      </w:r>
    </w:p>
    <w:bookmarkEnd w:id="30"/>
    <w:bookmarkStart w:name="z58" w:id="3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1"/>
    <w:bookmarkStart w:name="z59" w:id="3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Осакаров ауданы әкімдігінің интернет-ресурстарынан алуға болады. </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көрсетіледі.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қызметті көрсетуден бас тартуға, жануардың берілген бірдейлендіру нөмірі болмауы негіз болып табылады. </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 дәлелді бас тартуды әзірлейді және ресімдейді,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32"/>
    <w:bookmarkStart w:name="z65" w:id="33"/>
    <w:p>
      <w:pPr>
        <w:spacing w:after="0"/>
        <w:ind w:left="0"/>
        <w:jc w:val="left"/>
      </w:pPr>
      <w:r>
        <w:rPr>
          <w:rFonts w:ascii="Times New Roman"/>
          <w:b/>
          <w:i w:val="false"/>
          <w:color w:val="000000"/>
        </w:rPr>
        <w:t xml:space="preserve"> 
4. Мемлекеттік қызмет көрсету үдерісінде әрекеттер тәртібінің сипаттамасы</w:t>
      </w:r>
    </w:p>
    <w:bookmarkEnd w:id="33"/>
    <w:bookmarkStart w:name="z66" w:id="34"/>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ұсынуы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xml:space="preserve">
      жануардың ветеринариялық паспортының жоғалған, бүлінген фактісін растайтын құжаттар (болған жағдайда) қоса береді.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4"/>
    <w:bookmarkStart w:name="z71" w:id="3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5"/>
    <w:bookmarkStart w:name="z72" w:id="36"/>
    <w:p>
      <w:pPr>
        <w:spacing w:after="0"/>
        <w:ind w:left="0"/>
        <w:jc w:val="both"/>
      </w:pPr>
      <w:r>
        <w:rPr>
          <w:rFonts w:ascii="Times New Roman"/>
          <w:b w:val="false"/>
          <w:i w:val="false"/>
          <w:color w:val="000000"/>
          <w:sz w:val="28"/>
        </w:rPr>
        <w:t xml:space="preserve">
      19. Уәкілетті органның басшысы (бұдан әрі – лауазымды тұлға) мемлекеттік қызмет көрсетуге жауапты тұлға болып табылады. </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36"/>
    <w:bookmarkStart w:name="z73" w:id="37"/>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37"/>
    <w:bookmarkStart w:name="z74" w:id="38"/>
    <w:p>
      <w:pPr>
        <w:spacing w:after="0"/>
        <w:ind w:left="0"/>
        <w:jc w:val="left"/>
      </w:pPr>
      <w:r>
        <w:rPr>
          <w:rFonts w:ascii="Times New Roman"/>
          <w:b/>
          <w:i w:val="false"/>
          <w:color w:val="000000"/>
        </w:rPr>
        <w:t xml:space="preserve"> 
Уәкілетті органдардың мекенжайлары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887"/>
        <w:gridCol w:w="3136"/>
        <w:gridCol w:w="3055"/>
        <w:gridCol w:w="3523"/>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әкімінің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4-14-91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Осакаровка кенті, Колхозная көшесі, 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әкімінің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2-18-64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Осакаров ауданы, Молодежный кенті, Абай көшесі, 13</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Батпақты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3-37-35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Осакаров ауданы, Батпақты селолық округі, Батпақ селосы, Центральная көшесі, 39</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Сарыөзек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5-01-85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Осакаров ауданы, Сарыөзек селолық округі, Сарыөзек селосы, Центральная көшесі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Дальний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2-63-96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Осакаров ауданы, Дальний селолық округі, Дальнее селосы, Мира көшесі, 7</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Звездный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Звездное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3-12-10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Звездный селолық округі, Звездное селосы, Ленин көшесі, 10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Ертіс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5-06-32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Ертіс селолық округі, Ертіс селосы, Юбилейная көшесі, 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Қаратомар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3-93-54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Қаратомар селолық округі, Сенокосное селосы, Школьная көшесі, 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Есіл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3-52-35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Осакаров ауданы, Есіл селолық округі, Есіл селосы, Литвинская көшесі, 27</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Құңдызды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5-16-80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Осакаров ауданы, Құңдызды селолық округі, Шұңқыркөл селосы, Центральная көшесі, 4Б</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Мирный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3-13-40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Осакаров ауданы, Мирный селолық округі, Мирное селосы, Мира көшесі, 16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Маржанкөл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3-83-31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Осакаров ауданы, Маржанкөл селолық округі, Уызбай селосы, Мира көшесі, 15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Николаев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5-09-35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Осакаров ауданы, Николаев селолық округі, Николаевка селосы, Центральная көшесі, 30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Озерный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3-72-35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Осакаров ауданы, Озерный селолық округі, Озерное селосы, Школьная көшесі, 14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Қарағайлы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3-72-21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Осакаров ауданы, Қарағайлы селолық округі, Қарағайлы селосы, Кооперативная көшесі, 1</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Ақбұлақ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2-14-09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Осакаров ауданы, Ақбұлақ селолық округі, Ақбұлақ селосы, Западная көшесі, 9</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Пионер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3-42-35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Осакаров ауданы, Пионер селолық округі, Пионерское селосы, Центральная көшесі, 34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Родников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8(72148)2-61-45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Осакаров ауданы, Родников селолық округі, Родниковское селосы, Комсомольский көшесі, 3А</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Садовый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8(72149)5-18-35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Осакаров ауданы, Садовый селолық округі, Садовое селосы, Ленин көшесі, 11</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Сұңқар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8(72149)3-86-35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Осакаров ауданы, Сұңқар селолық округі, Сұңқар селосы, Киров көшесі, 34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Тельман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8(72148)3-02-41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Осакаров ауданы, Тельман селолық округі, Тельманское селосы, Школьный көшесі, 15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Трудовой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8(72148)3-11-23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Осакаров ауданы, Трудовой селолық округі, Трудовое селосы, Рабочая көшесі, 11</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Чапаев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8(72149)5-15-31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Чапаев селолық округі, Чапаево селосы, Механизаторов көшесі, 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Шідерті селолық округi әкiмiнiң аппараты" ММ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8(72148)3-01-16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Шідерті селолық округі, Шідерті селосы, Центральная көшесі, 9</w:t>
            </w:r>
          </w:p>
        </w:tc>
      </w:tr>
    </w:tbl>
    <w:p>
      <w:pPr>
        <w:spacing w:after="0"/>
        <w:ind w:left="0"/>
        <w:jc w:val="both"/>
      </w:pPr>
      <w:r>
        <w:rPr>
          <w:rFonts w:ascii="Times New Roman"/>
          <w:b w:val="false"/>
          <w:i w:val="false"/>
          <w:color w:val="000000"/>
          <w:sz w:val="28"/>
        </w:rPr>
        <w:t>      Ескерту: ММ – мемлекеттік мекеме.</w:t>
      </w:r>
    </w:p>
    <w:bookmarkStart w:name="z75" w:id="39"/>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39"/>
    <w:bookmarkStart w:name="z76" w:id="40"/>
    <w:p>
      <w:pPr>
        <w:spacing w:after="0"/>
        <w:ind w:left="0"/>
        <w:jc w:val="left"/>
      </w:pPr>
      <w:r>
        <w:rPr>
          <w:rFonts w:ascii="Times New Roman"/>
          <w:b/>
          <w:i w:val="false"/>
          <w:color w:val="000000"/>
        </w:rPr>
        <w:t xml:space="preserve"> 
Әр әкімшілік әрекеттің орындалу мерзімі, әр ҚФБ әкімшілік әрекеттер реттелігінің және өзара әрекетінің мәтінді кестелік сипаттамасы</w:t>
      </w:r>
    </w:p>
    <w:bookmarkEnd w:id="40"/>
    <w:p>
      <w:pPr>
        <w:spacing w:after="0"/>
        <w:ind w:left="0"/>
        <w:jc w:val="both"/>
      </w:pPr>
      <w:r>
        <w:rPr>
          <w:rFonts w:ascii="Times New Roman"/>
          <w:b w:val="false"/>
          <w:i w:val="false"/>
          <w:color w:val="000000"/>
          <w:sz w:val="28"/>
        </w:rPr>
        <w:t xml:space="preserve">      1-кесте. ҚФБ әрекеттердің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2577"/>
        <w:gridCol w:w="2829"/>
        <w:gridCol w:w="2998"/>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ұйымдастыру-өкімшілік шешiм)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77" w:id="41"/>
    <w:p>
      <w:pPr>
        <w:spacing w:after="0"/>
        <w:ind w:left="0"/>
        <w:jc w:val="both"/>
      </w:pPr>
      <w:r>
        <w:rPr>
          <w:rFonts w:ascii="Times New Roman"/>
          <w:b w:val="false"/>
          <w:i w:val="false"/>
          <w:color w:val="000000"/>
          <w:sz w:val="28"/>
        </w:rPr>
        <w:t>
      2-кесте. Пайдалану нұсқалары. Негізгі үдеріс – жануарға ветеринариялық паспорт (жануарға ветеринариялық паспорттан үзінді) берілген жағдайда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9"/>
        <w:gridCol w:w="4908"/>
        <w:gridCol w:w="5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60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795"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2"/>
    <w:p>
      <w:pPr>
        <w:spacing w:after="0"/>
        <w:ind w:left="0"/>
        <w:jc w:val="both"/>
      </w:pPr>
      <w:r>
        <w:rPr>
          <w:rFonts w:ascii="Times New Roman"/>
          <w:b w:val="false"/>
          <w:i w:val="false"/>
          <w:color w:val="000000"/>
          <w:sz w:val="28"/>
        </w:rPr>
        <w:t>
      3 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4"/>
        <w:gridCol w:w="4639"/>
        <w:gridCol w:w="48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43"/>
    <w:bookmarkStart w:name="z80" w:id="44"/>
    <w:p>
      <w:pPr>
        <w:spacing w:after="0"/>
        <w:ind w:left="0"/>
        <w:jc w:val="left"/>
      </w:pPr>
      <w:r>
        <w:rPr>
          <w:rFonts w:ascii="Times New Roman"/>
          <w:b/>
          <w:i w:val="false"/>
          <w:color w:val="000000"/>
        </w:rPr>
        <w:t xml:space="preserve"> 
Мемлекеттік қызмет көрсету үдерісіндегі әрекеттердің функционалдық өзара әрекетін көрсететін сызбасы</w:t>
      </w:r>
    </w:p>
    <w:bookmarkEnd w:id="44"/>
    <w:p>
      <w:pPr>
        <w:spacing w:after="0"/>
        <w:ind w:left="0"/>
        <w:jc w:val="both"/>
      </w:pPr>
      <w:r>
        <w:drawing>
          <wp:inline distT="0" distB="0" distL="0" distR="0">
            <wp:extent cx="81534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53400" cy="7493000"/>
                    </a:xfrm>
                    <a:prstGeom prst="rect">
                      <a:avLst/>
                    </a:prstGeom>
                  </pic:spPr>
                </pic:pic>
              </a:graphicData>
            </a:graphic>
          </wp:inline>
        </w:drawing>
      </w:r>
    </w:p>
    <w:bookmarkStart w:name="z81" w:id="45"/>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52/06 қаулысымен</w:t>
      </w:r>
      <w:r>
        <w:br/>
      </w:r>
      <w:r>
        <w:rPr>
          <w:rFonts w:ascii="Times New Roman"/>
          <w:b w:val="false"/>
          <w:i w:val="false"/>
          <w:color w:val="000000"/>
          <w:sz w:val="28"/>
        </w:rPr>
        <w:t>
бекітілген</w:t>
      </w:r>
    </w:p>
    <w:bookmarkEnd w:id="45"/>
    <w:bookmarkStart w:name="z82" w:id="46"/>
    <w:p>
      <w:pPr>
        <w:spacing w:after="0"/>
        <w:ind w:left="0"/>
        <w:jc w:val="left"/>
      </w:pPr>
      <w:r>
        <w:rPr>
          <w:rFonts w:ascii="Times New Roman"/>
          <w:b/>
          <w:i w:val="false"/>
          <w:color w:val="000000"/>
        </w:rPr>
        <w:t xml:space="preserve"> 
"Ветеринариялық анықтама беру" мемлекеттік қызмет көрсету регламенті</w:t>
      </w:r>
    </w:p>
    <w:bookmarkEnd w:id="46"/>
    <w:bookmarkStart w:name="z83" w:id="47"/>
    <w:p>
      <w:pPr>
        <w:spacing w:after="0"/>
        <w:ind w:left="0"/>
        <w:jc w:val="left"/>
      </w:pPr>
      <w:r>
        <w:rPr>
          <w:rFonts w:ascii="Times New Roman"/>
          <w:b/>
          <w:i w:val="false"/>
          <w:color w:val="000000"/>
        </w:rPr>
        <w:t xml:space="preserve"> 
1. Негізгі ұғымдар</w:t>
      </w:r>
    </w:p>
    <w:bookmarkEnd w:id="47"/>
    <w:bookmarkStart w:name="z84" w:id="48"/>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ветеринариялық дәрігері;</w:t>
      </w:r>
      <w:r>
        <w:br/>
      </w:r>
      <w:r>
        <w:rPr>
          <w:rFonts w:ascii="Times New Roman"/>
          <w:b w:val="false"/>
          <w:i w:val="false"/>
          <w:color w:val="000000"/>
          <w:sz w:val="28"/>
        </w:rPr>
        <w:t xml:space="preserve">
      2) тұтынушы – жеке және заңды тұлға; </w:t>
      </w:r>
      <w:r>
        <w:br/>
      </w:r>
      <w:r>
        <w:rPr>
          <w:rFonts w:ascii="Times New Roman"/>
          <w:b w:val="false"/>
          <w:i w:val="false"/>
          <w:color w:val="000000"/>
          <w:sz w:val="28"/>
        </w:rPr>
        <w:t>
      3) уәкілетті орган – ветеринария саласындағы қызметті жүзеге асыратын аудандық маңызы бар қаланың, кенттің, ауылдың (селоның), ауылдық (селолық) округтің жергілікті атқарушы органы бөлімшесі.</w:t>
      </w:r>
    </w:p>
    <w:bookmarkEnd w:id="48"/>
    <w:bookmarkStart w:name="z85" w:id="49"/>
    <w:p>
      <w:pPr>
        <w:spacing w:after="0"/>
        <w:ind w:left="0"/>
        <w:jc w:val="left"/>
      </w:pPr>
      <w:r>
        <w:rPr>
          <w:rFonts w:ascii="Times New Roman"/>
          <w:b/>
          <w:i w:val="false"/>
          <w:color w:val="000000"/>
        </w:rPr>
        <w:t xml:space="preserve"> 
2. Жалпы ережелер</w:t>
      </w:r>
    </w:p>
    <w:bookmarkEnd w:id="49"/>
    <w:bookmarkStart w:name="z86" w:id="5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29 сәуірдегі № 464 қаулысымен бекітілген "Ветеринариялық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 </w:t>
      </w:r>
      <w:r>
        <w:br/>
      </w:r>
      <w:r>
        <w:rPr>
          <w:rFonts w:ascii="Times New Roman"/>
          <w:b w:val="false"/>
          <w:i w:val="false"/>
          <w:color w:val="000000"/>
          <w:sz w:val="28"/>
        </w:rPr>
        <w:t>
</w:t>
      </w:r>
      <w:r>
        <w:rPr>
          <w:rFonts w:ascii="Times New Roman"/>
          <w:b w:val="false"/>
          <w:i w:val="false"/>
          <w:color w:val="000000"/>
          <w:sz w:val="28"/>
        </w:rPr>
        <w:t xml:space="preserve">
      4.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ақылы көрсетіледі (ветеринариялық анықтаманың бланктерін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 </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 1155 болып тіркелген) сәйкес қолма-қол жасалмайтын ақы төлеу тәсілі кезінде - төлем тапсырмасы. </w:t>
      </w:r>
    </w:p>
    <w:bookmarkEnd w:id="50"/>
    <w:bookmarkStart w:name="z92" w:id="5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1"/>
    <w:bookmarkStart w:name="z93" w:id="5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сондай-ақ Осакаров ауданы әкімдігінің интернет-ресурстарынан алуға болады.</w:t>
      </w:r>
      <w:r>
        <w:br/>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xml:space="preserve">
      2) мемлекеттік қызметті алуға дейінгі ең жоғары рұқсат етілетін күту уақыты 30 (отыз) минуттан аспайды; </w:t>
      </w:r>
      <w:r>
        <w:br/>
      </w:r>
      <w:r>
        <w:rPr>
          <w:rFonts w:ascii="Times New Roman"/>
          <w:b w:val="false"/>
          <w:i w:val="false"/>
          <w:color w:val="000000"/>
          <w:sz w:val="28"/>
        </w:rPr>
        <w:t xml:space="preserve">
      3) мемлекеттік қызметті алушыға қызмет ұсынудың ең жоғары рұқсат етілетін уақыты 30 (отыз) минуттан аспайды. </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көрсетіледі.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қызметті көрсетуден бас тарту үшін мыналар: </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 </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 </w:t>
      </w:r>
      <w:r>
        <w:br/>
      </w:r>
      <w:r>
        <w:rPr>
          <w:rFonts w:ascii="Times New Roman"/>
          <w:b w:val="false"/>
          <w:i w:val="false"/>
          <w:color w:val="000000"/>
          <w:sz w:val="28"/>
        </w:rPr>
        <w:t xml:space="preserve">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 </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52"/>
    <w:bookmarkStart w:name="z98" w:id="53"/>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53"/>
    <w:bookmarkStart w:name="z99" w:id="54"/>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xml:space="preserve">
      Мемлекеттік қызмет тұтынушысының өтінішін жауапты орындаушы жеке және заңды тұлғалардың өтініштерін есепке алу журналында, тұтынушының мемлекеттік қызметті алатын күнін көрсетіп тіркейді. </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4"/>
    <w:bookmarkStart w:name="z104" w:id="5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5"/>
    <w:bookmarkStart w:name="z105" w:id="56"/>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56"/>
    <w:bookmarkStart w:name="z106" w:id="5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57"/>
    <w:bookmarkStart w:name="z107" w:id="58"/>
    <w:p>
      <w:pPr>
        <w:spacing w:after="0"/>
        <w:ind w:left="0"/>
        <w:jc w:val="left"/>
      </w:pPr>
      <w:r>
        <w:rPr>
          <w:rFonts w:ascii="Times New Roman"/>
          <w:b/>
          <w:i w:val="false"/>
          <w:color w:val="000000"/>
        </w:rPr>
        <w:t xml:space="preserve"> 
Уәкілетті органдардың мекенжайлары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057"/>
        <w:gridCol w:w="3147"/>
        <w:gridCol w:w="3168"/>
        <w:gridCol w:w="323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әкімінің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4-14-91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Осакаровка кенті, Колхозная көшесі, 4</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әкімінің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2-18-64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Осакаров ауданы, Молодежный кенті, Абай көшесі, 13</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Батпақты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3-37-35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Осакаров ауданы, Батпақты селолық округі, Батпақ селосы, Центральная көшесі, 39</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Сарыөзек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5-01-85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Осакаров ауданы, Сарыөзек селолық округі, Сарыөзек селосы, Центральная көшесі</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Дальний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2-63-96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Осакаров ауданы, Дальний селолық округі, Дальнее селосы, Мира көшесі, 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Звездный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Звездное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3-12-10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Звездный селолық округі, Звездное селосы, Ленин көшесі, 10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Ертіс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5-06-32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Ертіс селолық округі, Ертіс селосы, Юбилейная көшесі, 2</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Қаратомар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3-93-54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Қаратомар селолық округі, Сенокосное селосы, Школьная көшесі, 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Есіл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3-52-35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Осакаров ауданы, Есіл селолық округі, Есіл селосы, Литвинская көшесі, 27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Құңдызды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5-16-80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Осакаров ауданы, Құңдызды селолық округі, Шұңқыркөл селосы, Центральная көшесі, 4Б</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Мирный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3-13-40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Осакаров ауданы, Мирный селолық округі, Мирное селосы, Мира көшесі, 16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Маржанкөл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3-83-31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Осакаров ауданы, Маржанкөл селолық округі, Уызбай селосы, Мира көшесі, 15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Николаев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5-09-35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Осакаров ауданы, Николаев селолық округі, Николаевка селосы, Центральная көшесі, 30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Озерный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3-72-35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Осакаров ауданы, Озерный селолық округі, Озерное селосы, Школьная көшесі, 14</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Қарағайлы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3-72-21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Осакаров ауданы, Қарағайлы селолық округі, Қарағайлы селосы, Кооперативная көшесі, 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Ақбұлақ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2-14-09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Осакаров ауданы, Ақбұлақ селолық округі, Ақбұлақ селосы, Западная көшесі, 9</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Пионер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3-42-35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Осакаров ауданы, Пионер селолық округі, Пионерское селосы, Центральная көшесі, 34</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Родников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2-61-45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Осакаров ауданы, Родников селолық округі, Родниковское селосы, Комсомольский көшесі, 3А</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Садовый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5-18-35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Осакаров ауданы, Садовый селолық округі, Садовое селосы, Ленин көшесі, 11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Сұңқар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3-86-35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Осакаров ауданы, Сұңқар селолық округі, Сұңқар селосы, Киров көшесі, 34</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Тельман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3-02-41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Осакаров ауданы, Тельман селолық округі, Тельманское селосы, Школьный көшесі, 15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Трудовой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3-11-23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Осакаров ауданы, Трудовой селолық округі, Трудовое селосы, Рабочая көшесі, 11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Чапаев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5-15-31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Чапаев селолық округі, Чапаево селосы, Механизаторов көшесі, 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Шідерті селолық округi әкiмiнiң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 3-01-16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 ауданы, Шідерті селолық округі, Шідерті селосы, Центральная көшесі, 9</w:t>
            </w:r>
          </w:p>
        </w:tc>
      </w:tr>
    </w:tbl>
    <w:p>
      <w:pPr>
        <w:spacing w:after="0"/>
        <w:ind w:left="0"/>
        <w:jc w:val="both"/>
      </w:pPr>
      <w:r>
        <w:rPr>
          <w:rFonts w:ascii="Times New Roman"/>
          <w:b w:val="false"/>
          <w:i w:val="false"/>
          <w:color w:val="000000"/>
          <w:sz w:val="28"/>
        </w:rPr>
        <w:t>      Ескерту: ММ – мемлекеттік мекеме.</w:t>
      </w:r>
    </w:p>
    <w:bookmarkStart w:name="z108" w:id="59"/>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59"/>
    <w:bookmarkStart w:name="z109" w:id="60"/>
    <w:p>
      <w:pPr>
        <w:spacing w:after="0"/>
        <w:ind w:left="0"/>
        <w:jc w:val="left"/>
      </w:pPr>
      <w:r>
        <w:rPr>
          <w:rFonts w:ascii="Times New Roman"/>
          <w:b/>
          <w:i w:val="false"/>
          <w:color w:val="000000"/>
        </w:rPr>
        <w:t xml:space="preserve"> 
Әр әкімшілік әрекетінің орындалу мерзімін көрсете отырып, әр ҚФБ әкімшілік әрекеттер реттілігінің және өзара әрекетінің мәтінді кестелік сипаттамасы</w:t>
      </w:r>
    </w:p>
    <w:bookmarkEnd w:id="60"/>
    <w:p>
      <w:pPr>
        <w:spacing w:after="0"/>
        <w:ind w:left="0"/>
        <w:jc w:val="both"/>
      </w:pPr>
      <w:r>
        <w:rPr>
          <w:rFonts w:ascii="Times New Roman"/>
          <w:b w:val="false"/>
          <w:i w:val="false"/>
          <w:color w:val="000000"/>
          <w:sz w:val="28"/>
        </w:rPr>
        <w:t xml:space="preserve">      1-кесте. ҚФБ әрекеттерінің барысы.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2479"/>
        <w:gridCol w:w="2944"/>
        <w:gridCol w:w="2838"/>
        <w:gridCol w:w="2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ұйымдастыру-өкімшілік шешiм)</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10" w:id="61"/>
    <w:p>
      <w:pPr>
        <w:spacing w:after="0"/>
        <w:ind w:left="0"/>
        <w:jc w:val="both"/>
      </w:pPr>
      <w:r>
        <w:rPr>
          <w:rFonts w:ascii="Times New Roman"/>
          <w:b w:val="false"/>
          <w:i w:val="false"/>
          <w:color w:val="000000"/>
          <w:sz w:val="28"/>
        </w:rPr>
        <w:t>
      2-кесте. Пайдалану нұсқалары. Негізгі үдеріс – ветеринариялық анықтама берілген жағдайда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846"/>
        <w:gridCol w:w="48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Анықтаманы басшылыққа қол қоюға ұсыну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r>
      <w:tr>
        <w:trPr>
          <w:trHeight w:val="615"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анықтаманы дайындау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1" w:id="62"/>
    <w:p>
      <w:pPr>
        <w:spacing w:after="0"/>
        <w:ind w:left="0"/>
        <w:jc w:val="both"/>
      </w:pPr>
      <w:r>
        <w:rPr>
          <w:rFonts w:ascii="Times New Roman"/>
          <w:b w:val="false"/>
          <w:i w:val="false"/>
          <w:color w:val="000000"/>
          <w:sz w:val="28"/>
        </w:rPr>
        <w:t>
      3-кесте. Пайдалану нұсқалары. Баламалы үдеріс – ветеринариялық анықтама ресiмдеуден бас тартқан жағдайда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4805"/>
        <w:gridCol w:w="48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басшылыққа қол қоюға ұсыну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дәлелді бас тартуды дайындау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дәлелді бас тартуды беру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2" w:id="63"/>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3"/>
    <w:bookmarkStart w:name="z113" w:id="64"/>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 сызбасы</w:t>
      </w:r>
    </w:p>
    <w:bookmarkEnd w:id="64"/>
    <w:p>
      <w:pPr>
        <w:spacing w:after="0"/>
        <w:ind w:left="0"/>
        <w:jc w:val="both"/>
      </w:pPr>
      <w:r>
        <w:drawing>
          <wp:inline distT="0" distB="0" distL="0" distR="0">
            <wp:extent cx="83058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05800" cy="680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