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fa7a" w14:textId="87df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2011 жылғы 06 желтоқсандағы ХХХІІI сессиясының "2012-2014 жылдарға арналған аудандық бюджет туралы" N 392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VIII сессиясының 2012 жылғы 10 желтоқсандағы N 66 шешімі. Қарағанды облысының Әділет департаментінде 2012 жылғы 25 желтоқсанда N 2060 тіркелді. Шешімнің қабылдау мерзімінің бітуіне байланысты қолдануы тоқтатылды (Қарағанды облысы Ұлытау аудандық мәслихатының 2013 жылғы 27 ақпандағы № 1-9/32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бітуіне байланысты қолдануы тоқтатылды (Ұлытау аудандық мәслихатының 27.02.2013 N 1-9/32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мәслихатының 2012 жылғы 5 желтоқсандағы Х сессиясының "Қарағанды облыстық мәслихатының 2011 жылғы 29 қарашадағы XLI сессиясының "2012-2014 жылдарға арналған облыстық бюджет туралы" N 464 шешіміне өзгерістер енгізу туралы" N 106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Ұлытау аудандық мәслихатының 2011 жылғы 06 желтоқсандағы XXХІІI сессиясының N 392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8-16-76 болып тіркелген және "Ұлытау өңірі" газетінің 2011 жылғы 24 желтоқсандағы N 50 (5820), 2012 жылдың 01 қаңтардағы N 1 (5821) санында жарияланған), Ұлытау аудандық мәслихатының 2012 жылғы 12 сәуірдегі ІІ сессиясының "Ұлытау аудандық мәслихатының 2011 жылғы 06 желтоқсандағы ХХХІІІ сессиясының "2012-2014 жылдарға арналған аудандық бюджет туралы" N 392 шешіміне өзгерістер мен толықтырулар енгізу туралы" N 16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N 8-16-78 болып тіркелген және "Ұлытау өңірі" газетінің 2012 жылғы 01 мамырдағы N 17 (5837) санында жарияланған), Ұлытау аудандық мәслихатының 2012 жылғы 15 маусымдағы ІІІ сессиясының "Ұлытау аудандық мәслихатының 2011 жылғы 06 желтоқсандағы ХХХІІІ сессиясының "2012-2014 жылдарға арналған аудандық бюджет туралы" N 392 шешіміне өзгерістер мен толықтыру енгізу туралы" N 25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кесімдерді мемлекеттік тіркеу Тізілімінде N 8-16-82 болып тіркелген және "Ұлытау өңірі" газетінің 2012 жылғы 21 шілдедегі N 28 (5848) санында жарияланған), Ұлытау аудандық мәслихатының 2012 жылғы 22 тамыздағы VІ сессиясының "Ұлытау аудандық мәслихатының 2011 жылғы 06 желтоқсандағы ХХХІІІ сессиясының "2012-2014 жылдарға арналған аудандық бюджет туралы" N 392 шешіміне өзгерістер енгізу туралы" N 49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N 1934 болып тіркелген және "Ұлытау өңірі" газетінің 2012 жылғы 15 қыркүйектегі N 36 (5856) санында жарияланған), Ұлытау аудандық мәслихатының 2012 жылғы 15 қарашадағы VІІ сессиясының "Ұлытау аудандық мәслихатының 2011 жылғы 06 желтоқсандағы ХХХІІІ сессиясының "2012-2014 жылдарға арналған аудандық бюджет туралы" N 392 шешіміне өзгерістер мен толықтырулар енгізу туралы" N 56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N 1987 болып тіркелген және "Ұлытау өңірі" газетінің 2012 жылғы 1 желтоқсандағы N 47 (5867)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"2896860" деген сандар "2888353"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"450072" деген сандар "441565"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"2885742" деген сандар "2877235"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"216211" деген сандар "214704"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"42109" деген сандар "35109"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"13052" деген сандар "12733"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"4097" деген сандар "3809"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"883" деген сандар "371"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"4749" деген сандар "4361"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"7000" деген сандар "0"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"217483" деген сандар "218368"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"78821" деген сандар "79706"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C. Казанғапов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Сейтжанов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VIIІ сессиясының N 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ХХХІІІ сессиясының N 392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65"/>
        <w:gridCol w:w="671"/>
        <w:gridCol w:w="10388"/>
        <w:gridCol w:w="19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2888353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2441992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2324531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2312828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7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түсімдерді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441565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441565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6"/>
        <w:gridCol w:w="751"/>
        <w:gridCol w:w="729"/>
        <w:gridCol w:w="9732"/>
        <w:gridCol w:w="196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2877235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1292281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18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1152182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1152182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12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8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 ауылдық (селолық) округтің мемлекеттік тұрғын үй қорының сақтауын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104662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жайластыру және (немесе) сатып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130299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10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70069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96085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349038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10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жергілікті атқарушы органының резерві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қызметін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512"/>
        <w:gridCol w:w="274"/>
        <w:gridCol w:w="10868"/>
        <w:gridCol w:w="196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кредитті өтеу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кредитті өтеу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59"/>
        <w:gridCol w:w="703"/>
        <w:gridCol w:w="703"/>
        <w:gridCol w:w="9795"/>
        <w:gridCol w:w="19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активтерін сатып алу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11079"/>
        <w:gridCol w:w="20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-111663</w:t>
            </w:r>
          </w:p>
        </w:tc>
      </w:tr>
      <w:tr>
        <w:trPr>
          <w:trHeight w:val="46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05"/>
        <w:gridCol w:w="261"/>
        <w:gridCol w:w="10868"/>
        <w:gridCol w:w="19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