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65c9" w14:textId="8756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IX сессиясының 2012 жылғы 14 желтоқсандағы N 69 шешімі. Қарағанды облысының Әділет департаментінде 2012 жылғы 29 желтоқсанда N 2087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2013 жылға келесі көлемде бекітілсін:</w:t>
      </w:r>
    </w:p>
    <w:bookmarkEnd w:id="1"/>
    <w:p>
      <w:pPr>
        <w:spacing w:after="0"/>
        <w:ind w:left="0"/>
        <w:jc w:val="both"/>
      </w:pPr>
      <w:r>
        <w:rPr>
          <w:rFonts w:ascii="Times New Roman"/>
          <w:b w:val="false"/>
          <w:i w:val="false"/>
          <w:color w:val="000000"/>
          <w:sz w:val="28"/>
        </w:rPr>
        <w:t>
      1) кірістер - 2739073 мың теңге, оның ішінде:</w:t>
      </w:r>
    </w:p>
    <w:p>
      <w:pPr>
        <w:spacing w:after="0"/>
        <w:ind w:left="0"/>
        <w:jc w:val="both"/>
      </w:pPr>
      <w:r>
        <w:rPr>
          <w:rFonts w:ascii="Times New Roman"/>
          <w:b w:val="false"/>
          <w:i w:val="false"/>
          <w:color w:val="000000"/>
          <w:sz w:val="28"/>
        </w:rPr>
        <w:t>
      салықтық түсімдер - 2275968 мың теңге;</w:t>
      </w:r>
    </w:p>
    <w:p>
      <w:pPr>
        <w:spacing w:after="0"/>
        <w:ind w:left="0"/>
        <w:jc w:val="both"/>
      </w:pPr>
      <w:r>
        <w:rPr>
          <w:rFonts w:ascii="Times New Roman"/>
          <w:b w:val="false"/>
          <w:i w:val="false"/>
          <w:color w:val="000000"/>
          <w:sz w:val="28"/>
        </w:rPr>
        <w:t>
      салықтық емес түсімдер - 663 мың теңге;</w:t>
      </w:r>
    </w:p>
    <w:p>
      <w:pPr>
        <w:spacing w:after="0"/>
        <w:ind w:left="0"/>
        <w:jc w:val="both"/>
      </w:pPr>
      <w:r>
        <w:rPr>
          <w:rFonts w:ascii="Times New Roman"/>
          <w:b w:val="false"/>
          <w:i w:val="false"/>
          <w:color w:val="000000"/>
          <w:sz w:val="28"/>
        </w:rPr>
        <w:t>
      негізгі капиталды сатудан түсетін түсімдер - 1146 мың теңге;</w:t>
      </w:r>
    </w:p>
    <w:p>
      <w:pPr>
        <w:spacing w:after="0"/>
        <w:ind w:left="0"/>
        <w:jc w:val="both"/>
      </w:pPr>
      <w:r>
        <w:rPr>
          <w:rFonts w:ascii="Times New Roman"/>
          <w:b w:val="false"/>
          <w:i w:val="false"/>
          <w:color w:val="000000"/>
          <w:sz w:val="28"/>
        </w:rPr>
        <w:t>
      трансферттер түсімдері - 461296 мың теңге;</w:t>
      </w:r>
    </w:p>
    <w:p>
      <w:pPr>
        <w:spacing w:after="0"/>
        <w:ind w:left="0"/>
        <w:jc w:val="both"/>
      </w:pPr>
      <w:r>
        <w:rPr>
          <w:rFonts w:ascii="Times New Roman"/>
          <w:b w:val="false"/>
          <w:i w:val="false"/>
          <w:color w:val="000000"/>
          <w:sz w:val="28"/>
        </w:rPr>
        <w:t>
      2) шығындар - 2733505 мың теңге;</w:t>
      </w:r>
    </w:p>
    <w:p>
      <w:pPr>
        <w:spacing w:after="0"/>
        <w:ind w:left="0"/>
        <w:jc w:val="both"/>
      </w:pPr>
      <w:r>
        <w:rPr>
          <w:rFonts w:ascii="Times New Roman"/>
          <w:b w:val="false"/>
          <w:i w:val="false"/>
          <w:color w:val="000000"/>
          <w:sz w:val="28"/>
        </w:rPr>
        <w:t>
      3) таза бюджеттік кредиттеу - 3569 мың теңге:</w:t>
      </w:r>
    </w:p>
    <w:p>
      <w:pPr>
        <w:spacing w:after="0"/>
        <w:ind w:left="0"/>
        <w:jc w:val="both"/>
      </w:pPr>
      <w:r>
        <w:rPr>
          <w:rFonts w:ascii="Times New Roman"/>
          <w:b w:val="false"/>
          <w:i w:val="false"/>
          <w:color w:val="000000"/>
          <w:sz w:val="28"/>
        </w:rPr>
        <w:t>
      бюджеттік кредиттер – 7789 мың теңге;</w:t>
      </w:r>
    </w:p>
    <w:p>
      <w:pPr>
        <w:spacing w:after="0"/>
        <w:ind w:left="0"/>
        <w:jc w:val="both"/>
      </w:pPr>
      <w:r>
        <w:rPr>
          <w:rFonts w:ascii="Times New Roman"/>
          <w:b w:val="false"/>
          <w:i w:val="false"/>
          <w:color w:val="000000"/>
          <w:sz w:val="28"/>
        </w:rPr>
        <w:t>
      бюджеттік кредиттерді өтеу – 4220 мың теңге;</w:t>
      </w:r>
    </w:p>
    <w:p>
      <w:pPr>
        <w:spacing w:after="0"/>
        <w:ind w:left="0"/>
        <w:jc w:val="both"/>
      </w:pPr>
      <w:r>
        <w:rPr>
          <w:rFonts w:ascii="Times New Roman"/>
          <w:b w:val="false"/>
          <w:i w:val="false"/>
          <w:color w:val="000000"/>
          <w:sz w:val="28"/>
        </w:rPr>
        <w:t>
      4) қаржы активтерімен операциялар бойынша сальдо – 115141 мың теңге:</w:t>
      </w:r>
    </w:p>
    <w:p>
      <w:pPr>
        <w:spacing w:after="0"/>
        <w:ind w:left="0"/>
        <w:jc w:val="both"/>
      </w:pPr>
      <w:r>
        <w:rPr>
          <w:rFonts w:ascii="Times New Roman"/>
          <w:b w:val="false"/>
          <w:i w:val="false"/>
          <w:color w:val="000000"/>
          <w:sz w:val="28"/>
        </w:rPr>
        <w:t>
      қаржы активтерін сатып алу - 115141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113142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- 113142 мың теңге:</w:t>
      </w:r>
    </w:p>
    <w:p>
      <w:pPr>
        <w:spacing w:after="0"/>
        <w:ind w:left="0"/>
        <w:jc w:val="both"/>
      </w:pPr>
      <w:r>
        <w:rPr>
          <w:rFonts w:ascii="Times New Roman"/>
          <w:b w:val="false"/>
          <w:i w:val="false"/>
          <w:color w:val="000000"/>
          <w:sz w:val="28"/>
        </w:rPr>
        <w:t>
      қарыздар түсімі - 7789 мың теңге;</w:t>
      </w:r>
    </w:p>
    <w:p>
      <w:pPr>
        <w:spacing w:after="0"/>
        <w:ind w:left="0"/>
        <w:jc w:val="both"/>
      </w:pPr>
      <w:r>
        <w:rPr>
          <w:rFonts w:ascii="Times New Roman"/>
          <w:b w:val="false"/>
          <w:i w:val="false"/>
          <w:color w:val="000000"/>
          <w:sz w:val="28"/>
        </w:rPr>
        <w:t>
      қарыздарды өтеу - 4220 мың теңге;</w:t>
      </w:r>
    </w:p>
    <w:p>
      <w:pPr>
        <w:spacing w:after="0"/>
        <w:ind w:left="0"/>
        <w:jc w:val="both"/>
      </w:pPr>
      <w:r>
        <w:rPr>
          <w:rFonts w:ascii="Times New Roman"/>
          <w:b w:val="false"/>
          <w:i w:val="false"/>
          <w:color w:val="000000"/>
          <w:sz w:val="28"/>
        </w:rPr>
        <w:t>
      бюджет қаражатының пайдаланылатын қалдықтары – 109573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Ұлытау аудандық мәслихатының 28.03.2013 </w:t>
      </w:r>
      <w:r>
        <w:rPr>
          <w:rFonts w:ascii="Times New Roman"/>
          <w:b w:val="false"/>
          <w:i w:val="false"/>
          <w:color w:val="000000"/>
          <w:sz w:val="28"/>
        </w:rPr>
        <w:t>N 79</w:t>
      </w:r>
      <w:r>
        <w:rPr>
          <w:rFonts w:ascii="Times New Roman"/>
          <w:b w:val="false"/>
          <w:i w:val="false"/>
          <w:color w:val="ff0000"/>
          <w:sz w:val="28"/>
        </w:rPr>
        <w:t xml:space="preserve"> (01.01.2013 бастап қолданысқа енгізіледі); 12.07.2013 </w:t>
      </w:r>
      <w:r>
        <w:rPr>
          <w:rFonts w:ascii="Times New Roman"/>
          <w:b w:val="false"/>
          <w:i w:val="false"/>
          <w:color w:val="000000"/>
          <w:sz w:val="28"/>
        </w:rPr>
        <w:t>N 110</w:t>
      </w:r>
      <w:r>
        <w:rPr>
          <w:rFonts w:ascii="Times New Roman"/>
          <w:b w:val="false"/>
          <w:i w:val="false"/>
          <w:color w:val="ff0000"/>
          <w:sz w:val="28"/>
        </w:rPr>
        <w:t xml:space="preserve"> (01.01.2013 бастап қолданысқа енгізіледі); 10.10.2013 </w:t>
      </w:r>
      <w:r>
        <w:rPr>
          <w:rFonts w:ascii="Times New Roman"/>
          <w:b w:val="false"/>
          <w:i w:val="false"/>
          <w:color w:val="000000"/>
          <w:sz w:val="28"/>
        </w:rPr>
        <w:t>N 125</w:t>
      </w:r>
      <w:r>
        <w:rPr>
          <w:rFonts w:ascii="Times New Roman"/>
          <w:b w:val="false"/>
          <w:i w:val="false"/>
          <w:color w:val="ff0000"/>
          <w:sz w:val="28"/>
        </w:rPr>
        <w:t xml:space="preserve"> (01.01.2013 бастап қолданысқа енгізіледі); 28.11.2013 </w:t>
      </w:r>
      <w:r>
        <w:rPr>
          <w:rFonts w:ascii="Times New Roman"/>
          <w:b w:val="false"/>
          <w:i w:val="false"/>
          <w:color w:val="000000"/>
          <w:sz w:val="28"/>
        </w:rPr>
        <w:t>N 127</w:t>
      </w:r>
      <w:r>
        <w:rPr>
          <w:rFonts w:ascii="Times New Roman"/>
          <w:b w:val="false"/>
          <w:i w:val="false"/>
          <w:color w:val="ff0000"/>
          <w:sz w:val="28"/>
        </w:rPr>
        <w:t xml:space="preserve"> (01.01.2013 бастап қолданысқа енгізіледі); 13.12.2013 </w:t>
      </w:r>
      <w:r>
        <w:rPr>
          <w:rFonts w:ascii="Times New Roman"/>
          <w:b w:val="false"/>
          <w:i w:val="false"/>
          <w:color w:val="000000"/>
          <w:sz w:val="28"/>
        </w:rPr>
        <w:t>N 137</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2013 жылға арналған аудандық бюджетте кірістерді бөлу нормативтері келесі мөлшерде белгіленсін:</w:t>
      </w:r>
    </w:p>
    <w:bookmarkEnd w:id="2"/>
    <w:p>
      <w:pPr>
        <w:spacing w:after="0"/>
        <w:ind w:left="0"/>
        <w:jc w:val="both"/>
      </w:pPr>
      <w:r>
        <w:rPr>
          <w:rFonts w:ascii="Times New Roman"/>
          <w:b w:val="false"/>
          <w:i w:val="false"/>
          <w:color w:val="000000"/>
          <w:sz w:val="28"/>
        </w:rPr>
        <w:t>
      1) жеке табыс салығы бойынша – 0 пайыз;</w:t>
      </w:r>
    </w:p>
    <w:p>
      <w:pPr>
        <w:spacing w:after="0"/>
        <w:ind w:left="0"/>
        <w:jc w:val="both"/>
      </w:pPr>
      <w:r>
        <w:rPr>
          <w:rFonts w:ascii="Times New Roman"/>
          <w:b w:val="false"/>
          <w:i w:val="false"/>
          <w:color w:val="000000"/>
          <w:sz w:val="28"/>
        </w:rPr>
        <w:t>
      2) әлеуметтік табыс салығы бойынша – 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Ұлытау аудандық мәслихатының 28.11.2013 </w:t>
      </w:r>
      <w:r>
        <w:rPr>
          <w:rFonts w:ascii="Times New Roman"/>
          <w:b w:val="false"/>
          <w:i w:val="false"/>
          <w:color w:val="000000"/>
          <w:sz w:val="28"/>
        </w:rPr>
        <w:t>N 127</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2013 жылға арналған аудандық бюджеттің түсімдерінің құрамында келесідей трансферттер мен субвенциялар қарастырылғаны есепке алынсын:</w:t>
      </w:r>
    </w:p>
    <w:bookmarkEnd w:id="3"/>
    <w:p>
      <w:pPr>
        <w:spacing w:after="0"/>
        <w:ind w:left="0"/>
        <w:jc w:val="both"/>
      </w:pPr>
      <w:r>
        <w:rPr>
          <w:rFonts w:ascii="Times New Roman"/>
          <w:b w:val="false"/>
          <w:i w:val="false"/>
          <w:color w:val="000000"/>
          <w:sz w:val="28"/>
        </w:rPr>
        <w:t xml:space="preserve">
      республикалық бюджеттен ағымдағы нысаналы трансферттер – 209892 мың теңге, оның ішінде: </w:t>
      </w:r>
    </w:p>
    <w:p>
      <w:pPr>
        <w:spacing w:after="0"/>
        <w:ind w:left="0"/>
        <w:jc w:val="both"/>
      </w:pPr>
      <w:r>
        <w:rPr>
          <w:rFonts w:ascii="Times New Roman"/>
          <w:b w:val="false"/>
          <w:i w:val="false"/>
          <w:color w:val="000000"/>
          <w:sz w:val="28"/>
        </w:rPr>
        <w:t xml:space="preserve">
      1)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бойынша шараларды іске асыруға – 10 940 мың теңге;</w:t>
      </w:r>
    </w:p>
    <w:p>
      <w:pPr>
        <w:spacing w:after="0"/>
        <w:ind w:left="0"/>
        <w:jc w:val="both"/>
      </w:pPr>
      <w:r>
        <w:rPr>
          <w:rFonts w:ascii="Times New Roman"/>
          <w:b w:val="false"/>
          <w:i w:val="false"/>
          <w:color w:val="000000"/>
          <w:sz w:val="28"/>
        </w:rPr>
        <w:t>
      2) арнаулы әлеуметтік қызметтер стандарттарын енгізуге, оның ішінде:</w:t>
      </w:r>
    </w:p>
    <w:p>
      <w:pPr>
        <w:spacing w:after="0"/>
        <w:ind w:left="0"/>
        <w:jc w:val="both"/>
      </w:pPr>
      <w:r>
        <w:rPr>
          <w:rFonts w:ascii="Times New Roman"/>
          <w:b w:val="false"/>
          <w:i w:val="false"/>
          <w:color w:val="000000"/>
          <w:sz w:val="28"/>
        </w:rPr>
        <w:t>
      мүмкіндігі шектеулі балаларға үйде әлеуметтік көмек көрсететін бөлімдерге - 2884 мың теңге;</w:t>
      </w:r>
    </w:p>
    <w:p>
      <w:pPr>
        <w:spacing w:after="0"/>
        <w:ind w:left="0"/>
        <w:jc w:val="both"/>
      </w:pPr>
      <w:r>
        <w:rPr>
          <w:rFonts w:ascii="Times New Roman"/>
          <w:b w:val="false"/>
          <w:i w:val="false"/>
          <w:color w:val="000000"/>
          <w:sz w:val="28"/>
        </w:rPr>
        <w:t>
      3) эпизоотияға қарсы іс-шаралар жүргізуге - 87070 мың теңге;</w:t>
      </w:r>
    </w:p>
    <w:p>
      <w:pPr>
        <w:spacing w:after="0"/>
        <w:ind w:left="0"/>
        <w:jc w:val="both"/>
      </w:pPr>
      <w:r>
        <w:rPr>
          <w:rFonts w:ascii="Times New Roman"/>
          <w:b w:val="false"/>
          <w:i w:val="false"/>
          <w:color w:val="000000"/>
          <w:sz w:val="28"/>
        </w:rPr>
        <w:t>
      4) ауылдық елді мекендер саласының мамандарын әлеуметтік қолдау шараларын іске асыруға – 5538 мың теңге;</w:t>
      </w:r>
    </w:p>
    <w:p>
      <w:pPr>
        <w:spacing w:after="0"/>
        <w:ind w:left="0"/>
        <w:jc w:val="both"/>
      </w:pPr>
      <w:r>
        <w:rPr>
          <w:rFonts w:ascii="Times New Roman"/>
          <w:b w:val="false"/>
          <w:i w:val="false"/>
          <w:color w:val="000000"/>
          <w:sz w:val="28"/>
        </w:rPr>
        <w:t xml:space="preserve">
      5)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іс-шараларын іске асыруға - 0 мың теңге, оның ішінде:</w:t>
      </w:r>
    </w:p>
    <w:p>
      <w:pPr>
        <w:spacing w:after="0"/>
        <w:ind w:left="0"/>
        <w:jc w:val="both"/>
      </w:pPr>
      <w:r>
        <w:rPr>
          <w:rFonts w:ascii="Times New Roman"/>
          <w:b w:val="false"/>
          <w:i w:val="false"/>
          <w:color w:val="000000"/>
          <w:sz w:val="28"/>
        </w:rPr>
        <w:t>
      кадрлардың біліктілігін арттыру – 0 мың теңге;</w:t>
      </w:r>
    </w:p>
    <w:p>
      <w:pPr>
        <w:spacing w:after="0"/>
        <w:ind w:left="0"/>
        <w:jc w:val="both"/>
      </w:pPr>
      <w:r>
        <w:rPr>
          <w:rFonts w:ascii="Times New Roman"/>
          <w:b w:val="false"/>
          <w:i w:val="false"/>
          <w:color w:val="000000"/>
          <w:sz w:val="28"/>
        </w:rPr>
        <w:t>
      жалақыны ішінара субсидиялау – 0 мың теңге;</w:t>
      </w:r>
    </w:p>
    <w:p>
      <w:pPr>
        <w:spacing w:after="0"/>
        <w:ind w:left="0"/>
        <w:jc w:val="both"/>
      </w:pPr>
      <w:r>
        <w:rPr>
          <w:rFonts w:ascii="Times New Roman"/>
          <w:b w:val="false"/>
          <w:i w:val="false"/>
          <w:color w:val="000000"/>
          <w:sz w:val="28"/>
        </w:rPr>
        <w:t>
      жұмыспен қамту орталықтарының қызметін қамтамасыз ету – 0 мың теңге;</w:t>
      </w:r>
    </w:p>
    <w:p>
      <w:pPr>
        <w:spacing w:after="0"/>
        <w:ind w:left="0"/>
        <w:jc w:val="both"/>
      </w:pPr>
      <w:r>
        <w:rPr>
          <w:rFonts w:ascii="Times New Roman"/>
          <w:b w:val="false"/>
          <w:i w:val="false"/>
          <w:color w:val="000000"/>
          <w:sz w:val="28"/>
        </w:rPr>
        <w:t xml:space="preserve">
      жастар тәжірибесі – 0 мың теңге; </w:t>
      </w:r>
    </w:p>
    <w:p>
      <w:pPr>
        <w:spacing w:after="0"/>
        <w:ind w:left="0"/>
        <w:jc w:val="both"/>
      </w:pPr>
      <w:r>
        <w:rPr>
          <w:rFonts w:ascii="Times New Roman"/>
          <w:b w:val="false"/>
          <w:i w:val="false"/>
          <w:color w:val="000000"/>
          <w:sz w:val="28"/>
        </w:rPr>
        <w:t>
      6) негізгі орта және жалпы орта білім беретін мемлекеттік мекемелердегі физика, химия, биология кабинеттерін оқу жабдығымен жарақтандыруға – 4097 мың теңге;</w:t>
      </w:r>
    </w:p>
    <w:p>
      <w:pPr>
        <w:spacing w:after="0"/>
        <w:ind w:left="0"/>
        <w:jc w:val="both"/>
      </w:pPr>
      <w:r>
        <w:rPr>
          <w:rFonts w:ascii="Times New Roman"/>
          <w:b w:val="false"/>
          <w:i w:val="false"/>
          <w:color w:val="000000"/>
          <w:sz w:val="28"/>
        </w:rPr>
        <w:t>
      7)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 3928 мың теңге;</w:t>
      </w:r>
    </w:p>
    <w:p>
      <w:pPr>
        <w:spacing w:after="0"/>
        <w:ind w:left="0"/>
        <w:jc w:val="both"/>
      </w:pPr>
      <w:r>
        <w:rPr>
          <w:rFonts w:ascii="Times New Roman"/>
          <w:b w:val="false"/>
          <w:i w:val="false"/>
          <w:color w:val="000000"/>
          <w:sz w:val="28"/>
        </w:rPr>
        <w:t>
      8) мектеп мұғалімдеріне және мектепке дейінгі білім беру ұйымдарының тәрбиешілеріне біліктілік санаты үшін қосымша ақының мөлшерін ұлғайтуға – 14368 мың теңге;</w:t>
      </w:r>
    </w:p>
    <w:p>
      <w:pPr>
        <w:spacing w:after="0"/>
        <w:ind w:left="0"/>
        <w:jc w:val="both"/>
      </w:pPr>
      <w:r>
        <w:rPr>
          <w:rFonts w:ascii="Times New Roman"/>
          <w:b w:val="false"/>
          <w:i w:val="false"/>
          <w:color w:val="000000"/>
          <w:sz w:val="28"/>
        </w:rPr>
        <w:t>
      9) мектепке дейінгі білім беру ұйымдарында мемлекеттік білім беру тапсырыстарын іске асыруға – 63811 мың теңге;</w:t>
      </w:r>
    </w:p>
    <w:p>
      <w:pPr>
        <w:spacing w:after="0"/>
        <w:ind w:left="0"/>
        <w:jc w:val="both"/>
      </w:pPr>
      <w:r>
        <w:rPr>
          <w:rFonts w:ascii="Times New Roman"/>
          <w:b w:val="false"/>
          <w:i w:val="false"/>
          <w:color w:val="000000"/>
          <w:sz w:val="28"/>
        </w:rPr>
        <w:t>
      10) үш деңгейлі жүйе бойынша біліктілігін арттырудан өткен мұғалімдерге еңбек ақыны көтеруге - 3804 мың теңге;</w:t>
      </w:r>
    </w:p>
    <w:p>
      <w:pPr>
        <w:spacing w:after="0"/>
        <w:ind w:left="0"/>
        <w:jc w:val="both"/>
      </w:pPr>
      <w:r>
        <w:rPr>
          <w:rFonts w:ascii="Times New Roman"/>
          <w:b w:val="false"/>
          <w:i w:val="false"/>
          <w:color w:val="000000"/>
          <w:sz w:val="28"/>
        </w:rPr>
        <w:t xml:space="preserve">
      11)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бойынша ауылдық елді мекендерді дамытуға - 0 мың теңге, оның ішінде:</w:t>
      </w:r>
    </w:p>
    <w:p>
      <w:pPr>
        <w:spacing w:after="0"/>
        <w:ind w:left="0"/>
        <w:jc w:val="both"/>
      </w:pPr>
      <w:r>
        <w:rPr>
          <w:rFonts w:ascii="Times New Roman"/>
          <w:b w:val="false"/>
          <w:i w:val="false"/>
          <w:color w:val="000000"/>
          <w:sz w:val="28"/>
        </w:rPr>
        <w:t>
      білім беру объектілерін жөндеуге – 0 мың теңге;</w:t>
      </w:r>
    </w:p>
    <w:p>
      <w:pPr>
        <w:spacing w:after="0"/>
        <w:ind w:left="0"/>
        <w:jc w:val="both"/>
      </w:pPr>
      <w:r>
        <w:rPr>
          <w:rFonts w:ascii="Times New Roman"/>
          <w:b w:val="false"/>
          <w:i w:val="false"/>
          <w:color w:val="000000"/>
          <w:sz w:val="28"/>
        </w:rPr>
        <w:t>
      ауылдық елді мекендерді абаттандыру және коммуналдық-инженерлік инфрақұрылым объектілерін жөндеуге - 0 мың теңге;</w:t>
      </w:r>
    </w:p>
    <w:p>
      <w:pPr>
        <w:spacing w:after="0"/>
        <w:ind w:left="0"/>
        <w:jc w:val="both"/>
      </w:pPr>
      <w:r>
        <w:rPr>
          <w:rFonts w:ascii="Times New Roman"/>
          <w:b w:val="false"/>
          <w:i w:val="false"/>
          <w:color w:val="000000"/>
          <w:sz w:val="28"/>
        </w:rPr>
        <w:t>
      жергілікті атқарушы органның штат санының ұлғаюына – 10379 мың теңге;</w:t>
      </w:r>
    </w:p>
    <w:p>
      <w:pPr>
        <w:spacing w:after="0"/>
        <w:ind w:left="0"/>
        <w:jc w:val="both"/>
      </w:pPr>
      <w:r>
        <w:rPr>
          <w:rFonts w:ascii="Times New Roman"/>
          <w:b w:val="false"/>
          <w:i w:val="false"/>
          <w:color w:val="000000"/>
          <w:sz w:val="28"/>
        </w:rPr>
        <w:t>
      республикалық бюджет есебінен даму трансферттері – 35140 мың теңге, оның ішінде:</w:t>
      </w:r>
    </w:p>
    <w:p>
      <w:pPr>
        <w:spacing w:after="0"/>
        <w:ind w:left="0"/>
        <w:jc w:val="both"/>
      </w:pPr>
      <w:r>
        <w:rPr>
          <w:rFonts w:ascii="Times New Roman"/>
          <w:b w:val="false"/>
          <w:i w:val="false"/>
          <w:color w:val="000000"/>
          <w:sz w:val="28"/>
        </w:rPr>
        <w:t>
      12) инженерлік-коммуникациялық инфрақұрылымды жобалау, дамыту жайластыру және (немесе) сатып алуға – 35140 мың теңге;</w:t>
      </w:r>
    </w:p>
    <w:p>
      <w:pPr>
        <w:spacing w:after="0"/>
        <w:ind w:left="0"/>
        <w:jc w:val="both"/>
      </w:pPr>
      <w:r>
        <w:rPr>
          <w:rFonts w:ascii="Times New Roman"/>
          <w:b w:val="false"/>
          <w:i w:val="false"/>
          <w:color w:val="000000"/>
          <w:sz w:val="28"/>
        </w:rPr>
        <w:t xml:space="preserve">
      13)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 шеңберінде жетіспейтін инженерлік-коммуникациялық инфрақұрылымды дамыту мен жайластыруға - 0 мың теңге;</w:t>
      </w:r>
    </w:p>
    <w:p>
      <w:pPr>
        <w:spacing w:after="0"/>
        <w:ind w:left="0"/>
        <w:jc w:val="both"/>
      </w:pPr>
      <w:r>
        <w:rPr>
          <w:rFonts w:ascii="Times New Roman"/>
          <w:b w:val="false"/>
          <w:i w:val="false"/>
          <w:color w:val="000000"/>
          <w:sz w:val="28"/>
        </w:rPr>
        <w:t>
      14) облыстық бюджет есебінен инженерлік-коммуникациялық инфрақұрылымды жобалау, дамыту жайластыру және (немесе) сатып алуға – 3904 мың теңге;</w:t>
      </w:r>
    </w:p>
    <w:p>
      <w:pPr>
        <w:spacing w:after="0"/>
        <w:ind w:left="0"/>
        <w:jc w:val="both"/>
      </w:pPr>
      <w:r>
        <w:rPr>
          <w:rFonts w:ascii="Times New Roman"/>
          <w:b w:val="false"/>
          <w:i w:val="false"/>
          <w:color w:val="000000"/>
          <w:sz w:val="28"/>
        </w:rPr>
        <w:t>
      15) бюджет саласы қызметкерлерінің жалақысына (субвенция) – 214173 мың теңге;</w:t>
      </w:r>
    </w:p>
    <w:p>
      <w:pPr>
        <w:spacing w:after="0"/>
        <w:ind w:left="0"/>
        <w:jc w:val="both"/>
      </w:pPr>
      <w:r>
        <w:rPr>
          <w:rFonts w:ascii="Times New Roman"/>
          <w:b w:val="false"/>
          <w:i w:val="false"/>
          <w:color w:val="000000"/>
          <w:sz w:val="28"/>
        </w:rPr>
        <w:t>
      16) жануарлардың энзоотиялық аурулары бойынша ветеринариялық іс-шараларды жүргізу - 1260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Қарағанды облысы Ұлытау аудандық мәслихатының 28.03.2013 </w:t>
      </w:r>
      <w:r>
        <w:rPr>
          <w:rFonts w:ascii="Times New Roman"/>
          <w:b w:val="false"/>
          <w:i w:val="false"/>
          <w:color w:val="000000"/>
          <w:sz w:val="28"/>
        </w:rPr>
        <w:t>N 79</w:t>
      </w:r>
      <w:r>
        <w:rPr>
          <w:rFonts w:ascii="Times New Roman"/>
          <w:b w:val="false"/>
          <w:i w:val="false"/>
          <w:color w:val="ff0000"/>
          <w:sz w:val="28"/>
        </w:rPr>
        <w:t xml:space="preserve"> (01.01.2013 бастап қолданысқа енгізіледі); 12.07.2013 </w:t>
      </w:r>
      <w:r>
        <w:rPr>
          <w:rFonts w:ascii="Times New Roman"/>
          <w:b w:val="false"/>
          <w:i w:val="false"/>
          <w:color w:val="000000"/>
          <w:sz w:val="28"/>
        </w:rPr>
        <w:t>N 110</w:t>
      </w:r>
      <w:r>
        <w:rPr>
          <w:rFonts w:ascii="Times New Roman"/>
          <w:b w:val="false"/>
          <w:i w:val="false"/>
          <w:color w:val="ff0000"/>
          <w:sz w:val="28"/>
        </w:rPr>
        <w:t xml:space="preserve"> (01.01.2013 бастап қолданысқа енгізіледі); 10.10.2013 </w:t>
      </w:r>
      <w:r>
        <w:rPr>
          <w:rFonts w:ascii="Times New Roman"/>
          <w:b w:val="false"/>
          <w:i w:val="false"/>
          <w:color w:val="000000"/>
          <w:sz w:val="28"/>
        </w:rPr>
        <w:t>N 125</w:t>
      </w:r>
      <w:r>
        <w:rPr>
          <w:rFonts w:ascii="Times New Roman"/>
          <w:b w:val="false"/>
          <w:i w:val="false"/>
          <w:color w:val="ff0000"/>
          <w:sz w:val="28"/>
        </w:rPr>
        <w:t xml:space="preserve"> (01.01.2013 бастап қолданысқа енгізіледі); 28.11.2013 </w:t>
      </w:r>
      <w:r>
        <w:rPr>
          <w:rFonts w:ascii="Times New Roman"/>
          <w:b w:val="false"/>
          <w:i w:val="false"/>
          <w:color w:val="000000"/>
          <w:sz w:val="28"/>
        </w:rPr>
        <w:t>N 127</w:t>
      </w:r>
      <w:r>
        <w:rPr>
          <w:rFonts w:ascii="Times New Roman"/>
          <w:b w:val="false"/>
          <w:i w:val="false"/>
          <w:color w:val="ff0000"/>
          <w:sz w:val="28"/>
        </w:rPr>
        <w:t xml:space="preserve"> (01.01.2013 бастап қолданысқа енгізіледі); 13.12.2013 </w:t>
      </w:r>
      <w:r>
        <w:rPr>
          <w:rFonts w:ascii="Times New Roman"/>
          <w:b w:val="false"/>
          <w:i w:val="false"/>
          <w:color w:val="000000"/>
          <w:sz w:val="28"/>
        </w:rPr>
        <w:t>N 137</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Ауылдық елді мекендердің әлеуметтік сала мамандарын қолдау шараларын іске асыруға республикалық бюджеттен бюджеттік несие – 15579 мың теңге ескерілсін.</w:t>
      </w:r>
    </w:p>
    <w:bookmarkEnd w:id="4"/>
    <w:bookmarkStart w:name="z6" w:id="5"/>
    <w:p>
      <w:pPr>
        <w:spacing w:after="0"/>
        <w:ind w:left="0"/>
        <w:jc w:val="both"/>
      </w:pPr>
      <w:r>
        <w:rPr>
          <w:rFonts w:ascii="Times New Roman"/>
          <w:b w:val="false"/>
          <w:i w:val="false"/>
          <w:color w:val="000000"/>
          <w:sz w:val="28"/>
        </w:rPr>
        <w:t>
      5. 2013 жылдың аудандық даму бағдарламаларын орындауға - 181514 мың теңге қарастырылсын, оның ішінде:</w:t>
      </w:r>
    </w:p>
    <w:bookmarkEnd w:id="5"/>
    <w:p>
      <w:pPr>
        <w:spacing w:after="0"/>
        <w:ind w:left="0"/>
        <w:jc w:val="both"/>
      </w:pPr>
      <w:r>
        <w:rPr>
          <w:rFonts w:ascii="Times New Roman"/>
          <w:b w:val="false"/>
          <w:i w:val="false"/>
          <w:color w:val="000000"/>
          <w:sz w:val="28"/>
        </w:rPr>
        <w:t>
      1) тұрғын үй құрылысы - 138743 мың теңге;</w:t>
      </w:r>
    </w:p>
    <w:p>
      <w:pPr>
        <w:spacing w:after="0"/>
        <w:ind w:left="0"/>
        <w:jc w:val="both"/>
      </w:pPr>
      <w:r>
        <w:rPr>
          <w:rFonts w:ascii="Times New Roman"/>
          <w:b w:val="false"/>
          <w:i w:val="false"/>
          <w:color w:val="000000"/>
          <w:sz w:val="28"/>
        </w:rPr>
        <w:t>
      2) инженерлік-коммуникациялық инфрақұрылымды жобалау, дамыту жайластыру және (немесе) сатып алуға – 42771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Қарағанды облысы Ұлытау аудандық мәслихатының 28.03.2013 </w:t>
      </w:r>
      <w:r>
        <w:rPr>
          <w:rFonts w:ascii="Times New Roman"/>
          <w:b w:val="false"/>
          <w:i w:val="false"/>
          <w:color w:val="000000"/>
          <w:sz w:val="28"/>
        </w:rPr>
        <w:t>N 79</w:t>
      </w:r>
      <w:r>
        <w:rPr>
          <w:rFonts w:ascii="Times New Roman"/>
          <w:b w:val="false"/>
          <w:i w:val="false"/>
          <w:color w:val="ff0000"/>
          <w:sz w:val="28"/>
        </w:rPr>
        <w:t xml:space="preserve"> (01.01.2013 бастап қолданысқа енгізіледі); 28.11.2013 </w:t>
      </w:r>
      <w:r>
        <w:rPr>
          <w:rFonts w:ascii="Times New Roman"/>
          <w:b w:val="false"/>
          <w:i w:val="false"/>
          <w:color w:val="000000"/>
          <w:sz w:val="28"/>
        </w:rPr>
        <w:t>N 127</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2013 жылға арналған аудандық бюджеттің шығыстар бөлігінде:</w:t>
      </w:r>
    </w:p>
    <w:bookmarkEnd w:id="6"/>
    <w:p>
      <w:pPr>
        <w:spacing w:after="0"/>
        <w:ind w:left="0"/>
        <w:jc w:val="both"/>
      </w:pPr>
      <w:r>
        <w:rPr>
          <w:rFonts w:ascii="Times New Roman"/>
          <w:b w:val="false"/>
          <w:i w:val="false"/>
          <w:color w:val="000000"/>
          <w:sz w:val="28"/>
        </w:rPr>
        <w:t>
      1) елді мекендердегі жол жүрісі қауіпсіздігін қамтамасыз ету - 700 мың теңге;</w:t>
      </w:r>
    </w:p>
    <w:p>
      <w:pPr>
        <w:spacing w:after="0"/>
        <w:ind w:left="0"/>
        <w:jc w:val="both"/>
      </w:pPr>
      <w:r>
        <w:rPr>
          <w:rFonts w:ascii="Times New Roman"/>
          <w:b w:val="false"/>
          <w:i w:val="false"/>
          <w:color w:val="000000"/>
          <w:sz w:val="28"/>
        </w:rPr>
        <w:t>
      2) ауданның жергілікті атқарушы органының резерві (екі пайыз) - 0 мың теңге;</w:t>
      </w:r>
    </w:p>
    <w:p>
      <w:pPr>
        <w:spacing w:after="0"/>
        <w:ind w:left="0"/>
        <w:jc w:val="both"/>
      </w:pPr>
      <w:r>
        <w:rPr>
          <w:rFonts w:ascii="Times New Roman"/>
          <w:b w:val="false"/>
          <w:i w:val="false"/>
          <w:color w:val="000000"/>
          <w:sz w:val="28"/>
        </w:rPr>
        <w:t>
      3) ауданның (облыстық маңызы бар қаланың) мемлекеттік білім беру мекемелері үшін оқулықтар мен оқу-әдістемелік кешендерді сатып алу және жеткізу - 10213 мың теңге;</w:t>
      </w:r>
    </w:p>
    <w:p>
      <w:pPr>
        <w:spacing w:after="0"/>
        <w:ind w:left="0"/>
        <w:jc w:val="both"/>
      </w:pPr>
      <w:r>
        <w:rPr>
          <w:rFonts w:ascii="Times New Roman"/>
          <w:b w:val="false"/>
          <w:i w:val="false"/>
          <w:color w:val="000000"/>
          <w:sz w:val="28"/>
        </w:rPr>
        <w:t>
      4) білім саласының ведомстволық бағыныстағы мемлекеттік мекемелерінің және ұйымдарының күрделі шығыстары – 85658 мың теңге;</w:t>
      </w:r>
    </w:p>
    <w:p>
      <w:pPr>
        <w:spacing w:after="0"/>
        <w:ind w:left="0"/>
        <w:jc w:val="both"/>
      </w:pPr>
      <w:r>
        <w:rPr>
          <w:rFonts w:ascii="Times New Roman"/>
          <w:b w:val="false"/>
          <w:i w:val="false"/>
          <w:color w:val="000000"/>
          <w:sz w:val="28"/>
        </w:rPr>
        <w:t>
      5) халықтың компьютерлік сауаттылығын арттыруды қамтамасыз ету – 6918 мың теңге;</w:t>
      </w:r>
    </w:p>
    <w:p>
      <w:pPr>
        <w:spacing w:after="0"/>
        <w:ind w:left="0"/>
        <w:jc w:val="both"/>
      </w:pPr>
      <w:r>
        <w:rPr>
          <w:rFonts w:ascii="Times New Roman"/>
          <w:b w:val="false"/>
          <w:i w:val="false"/>
          <w:color w:val="000000"/>
          <w:sz w:val="28"/>
        </w:rPr>
        <w:t>
      6)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- 4727 мың теңге;</w:t>
      </w:r>
    </w:p>
    <w:p>
      <w:pPr>
        <w:spacing w:after="0"/>
        <w:ind w:left="0"/>
        <w:jc w:val="both"/>
      </w:pPr>
      <w:r>
        <w:rPr>
          <w:rFonts w:ascii="Times New Roman"/>
          <w:b w:val="false"/>
          <w:i w:val="false"/>
          <w:color w:val="000000"/>
          <w:sz w:val="28"/>
        </w:rPr>
        <w:t>
      7) мемлекеттік атаулы әлеуметтік көмек – 922 мың теңге;</w:t>
      </w:r>
    </w:p>
    <w:p>
      <w:pPr>
        <w:spacing w:after="0"/>
        <w:ind w:left="0"/>
        <w:jc w:val="both"/>
      </w:pPr>
      <w:r>
        <w:rPr>
          <w:rFonts w:ascii="Times New Roman"/>
          <w:b w:val="false"/>
          <w:i w:val="false"/>
          <w:color w:val="000000"/>
          <w:sz w:val="28"/>
        </w:rPr>
        <w:t>
      8) жергілікті өкілетті органдардың шешімі бойынша азаматтардың жекелеген топтарына әлеуметтік көмекке – 14781 мың теңге;</w:t>
      </w:r>
    </w:p>
    <w:p>
      <w:pPr>
        <w:spacing w:after="0"/>
        <w:ind w:left="0"/>
        <w:jc w:val="both"/>
      </w:pPr>
      <w:r>
        <w:rPr>
          <w:rFonts w:ascii="Times New Roman"/>
          <w:b w:val="false"/>
          <w:i w:val="false"/>
          <w:color w:val="000000"/>
          <w:sz w:val="28"/>
        </w:rPr>
        <w:t>
      9) 18 жасқа дейінгі балаларға мемлекеттік жәрдемақылар төлеуге - 6575 мың теңге;</w:t>
      </w:r>
    </w:p>
    <w:p>
      <w:pPr>
        <w:spacing w:after="0"/>
        <w:ind w:left="0"/>
        <w:jc w:val="both"/>
      </w:pPr>
      <w:r>
        <w:rPr>
          <w:rFonts w:ascii="Times New Roman"/>
          <w:b w:val="false"/>
          <w:i w:val="false"/>
          <w:color w:val="000000"/>
          <w:sz w:val="28"/>
        </w:rPr>
        <w:t>
      10) үйде тәрбиеленетін және оқытылатын мүгедек балаларды материалдық қамтамасыз ету - 684 мың теңге;</w:t>
      </w:r>
    </w:p>
    <w:p>
      <w:pPr>
        <w:spacing w:after="0"/>
        <w:ind w:left="0"/>
        <w:jc w:val="both"/>
      </w:pPr>
      <w:r>
        <w:rPr>
          <w:rFonts w:ascii="Times New Roman"/>
          <w:b w:val="false"/>
          <w:i w:val="false"/>
          <w:color w:val="000000"/>
          <w:sz w:val="28"/>
        </w:rPr>
        <w:t>
      11)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 - 6657 мың теңге;</w:t>
      </w:r>
    </w:p>
    <w:p>
      <w:pPr>
        <w:spacing w:after="0"/>
        <w:ind w:left="0"/>
        <w:jc w:val="both"/>
      </w:pPr>
      <w:r>
        <w:rPr>
          <w:rFonts w:ascii="Times New Roman"/>
          <w:b w:val="false"/>
          <w:i w:val="false"/>
          <w:color w:val="000000"/>
          <w:sz w:val="28"/>
        </w:rPr>
        <w:t xml:space="preserve">
      12)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бойынша ауылдық елді мекендерді дамытуға, оның ішінде:</w:t>
      </w:r>
    </w:p>
    <w:p>
      <w:pPr>
        <w:spacing w:after="0"/>
        <w:ind w:left="0"/>
        <w:jc w:val="both"/>
      </w:pPr>
      <w:r>
        <w:rPr>
          <w:rFonts w:ascii="Times New Roman"/>
          <w:b w:val="false"/>
          <w:i w:val="false"/>
          <w:color w:val="000000"/>
          <w:sz w:val="28"/>
        </w:rPr>
        <w:t>
      ауылдық елді мекендерді абаттандыру және коммуналдық-инженерлік инфрақұрылым объектілерін жөндеуге - 7889 мың теңге;</w:t>
      </w:r>
    </w:p>
    <w:p>
      <w:pPr>
        <w:spacing w:after="0"/>
        <w:ind w:left="0"/>
        <w:jc w:val="both"/>
      </w:pPr>
      <w:r>
        <w:rPr>
          <w:rFonts w:ascii="Times New Roman"/>
          <w:b w:val="false"/>
          <w:i w:val="false"/>
          <w:color w:val="000000"/>
          <w:sz w:val="28"/>
        </w:rPr>
        <w:t>
      13) ауылдық елді мекендер саласының мамандарын әлеуметтік қолдау шараларын іске асыруға – 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Қарағанды облысы Ұлытау аудандық мәслихатының 28.03.2013 </w:t>
      </w:r>
      <w:r>
        <w:rPr>
          <w:rFonts w:ascii="Times New Roman"/>
          <w:b w:val="false"/>
          <w:i w:val="false"/>
          <w:color w:val="000000"/>
          <w:sz w:val="28"/>
        </w:rPr>
        <w:t>N 79</w:t>
      </w:r>
      <w:r>
        <w:rPr>
          <w:rFonts w:ascii="Times New Roman"/>
          <w:b w:val="false"/>
          <w:i w:val="false"/>
          <w:color w:val="ff0000"/>
          <w:sz w:val="28"/>
        </w:rPr>
        <w:t xml:space="preserve"> (01.01.2013 бастап қолданысқа енгізіледі); 12.07.2013 </w:t>
      </w:r>
      <w:r>
        <w:rPr>
          <w:rFonts w:ascii="Times New Roman"/>
          <w:b w:val="false"/>
          <w:i w:val="false"/>
          <w:color w:val="000000"/>
          <w:sz w:val="28"/>
        </w:rPr>
        <w:t>N 110</w:t>
      </w:r>
      <w:r>
        <w:rPr>
          <w:rFonts w:ascii="Times New Roman"/>
          <w:b w:val="false"/>
          <w:i w:val="false"/>
          <w:color w:val="ff0000"/>
          <w:sz w:val="28"/>
        </w:rPr>
        <w:t xml:space="preserve"> (01.01.2013 бастап қолданысқа енгізіледі); 28.11.2013 </w:t>
      </w:r>
      <w:r>
        <w:rPr>
          <w:rFonts w:ascii="Times New Roman"/>
          <w:b w:val="false"/>
          <w:i w:val="false"/>
          <w:color w:val="000000"/>
          <w:sz w:val="28"/>
        </w:rPr>
        <w:t>N 127</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2013 жылға арналған аудандық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айлықақылары мен мөлшерлемелерімен салыстырғанда лауазымдық айлықақылары мен тарифтік мөлшерлемелерін жиырма бес пайызға арттыру белгіленсін.</w:t>
      </w:r>
    </w:p>
    <w:bookmarkEnd w:id="7"/>
    <w:bookmarkStart w:name="z9" w:id="8"/>
    <w:p>
      <w:pPr>
        <w:spacing w:after="0"/>
        <w:ind w:left="0"/>
        <w:jc w:val="both"/>
      </w:pPr>
      <w:r>
        <w:rPr>
          <w:rFonts w:ascii="Times New Roman"/>
          <w:b w:val="false"/>
          <w:i w:val="false"/>
          <w:color w:val="000000"/>
          <w:sz w:val="28"/>
        </w:rPr>
        <w:t xml:space="preserve">
      8. 2013 жылға арналған аудандық бюджеттің даму бағдарламаларының тізімі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Аудан бюджетінің құрамында елді мекендерде іске асырылатын бюджеттік бағдарламалар бойынша шығындар осы шешімге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белгіленсін.</w:t>
      </w:r>
    </w:p>
    <w:bookmarkEnd w:id="9"/>
    <w:bookmarkStart w:name="z11" w:id="10"/>
    <w:p>
      <w:pPr>
        <w:spacing w:after="0"/>
        <w:ind w:left="0"/>
        <w:jc w:val="both"/>
      </w:pPr>
      <w:r>
        <w:rPr>
          <w:rFonts w:ascii="Times New Roman"/>
          <w:b w:val="false"/>
          <w:i w:val="false"/>
          <w:color w:val="000000"/>
          <w:sz w:val="28"/>
        </w:rPr>
        <w:t xml:space="preserve">
      10. Аудан бюджетінің құрамында кенттер, ауылдық округ әкімдері аппараттары арқылы іске асырылатын бюджеттік бағдарламалар бойынша шығындар осы шешімге </w:t>
      </w:r>
      <w:r>
        <w:rPr>
          <w:rFonts w:ascii="Times New Roman"/>
          <w:b w:val="false"/>
          <w:i w:val="false"/>
          <w:color w:val="000000"/>
          <w:sz w:val="28"/>
        </w:rPr>
        <w:t>6-қосымшаға</w:t>
      </w:r>
      <w:r>
        <w:rPr>
          <w:rFonts w:ascii="Times New Roman"/>
          <w:b w:val="false"/>
          <w:i w:val="false"/>
          <w:color w:val="000000"/>
          <w:sz w:val="28"/>
        </w:rPr>
        <w:t xml:space="preserve"> сәйкес белгіленсін.</w:t>
      </w:r>
    </w:p>
    <w:bookmarkEnd w:id="10"/>
    <w:bookmarkStart w:name="z12" w:id="11"/>
    <w:p>
      <w:pPr>
        <w:spacing w:after="0"/>
        <w:ind w:left="0"/>
        <w:jc w:val="both"/>
      </w:pPr>
      <w:r>
        <w:rPr>
          <w:rFonts w:ascii="Times New Roman"/>
          <w:b w:val="false"/>
          <w:i w:val="false"/>
          <w:color w:val="000000"/>
          <w:sz w:val="28"/>
        </w:rPr>
        <w:t xml:space="preserve">
      11. 2013 жылға арналған аудандық бюджетті атқару үдерісінде секвестрлеуге жатпайтын аудандық бюджеттік бағдарламалар тізбесі осы шешімге </w:t>
      </w:r>
      <w:r>
        <w:rPr>
          <w:rFonts w:ascii="Times New Roman"/>
          <w:b w:val="false"/>
          <w:i w:val="false"/>
          <w:color w:val="000000"/>
          <w:sz w:val="28"/>
        </w:rPr>
        <w:t>7-қосымшаға</w:t>
      </w:r>
      <w:r>
        <w:rPr>
          <w:rFonts w:ascii="Times New Roman"/>
          <w:b w:val="false"/>
          <w:i w:val="false"/>
          <w:color w:val="000000"/>
          <w:sz w:val="28"/>
        </w:rPr>
        <w:t xml:space="preserve"> сәйкес белгіленсін.</w:t>
      </w:r>
    </w:p>
    <w:bookmarkEnd w:id="11"/>
    <w:bookmarkStart w:name="z13" w:id="12"/>
    <w:p>
      <w:pPr>
        <w:spacing w:after="0"/>
        <w:ind w:left="0"/>
        <w:jc w:val="both"/>
      </w:pPr>
      <w:r>
        <w:rPr>
          <w:rFonts w:ascii="Times New Roman"/>
          <w:b w:val="false"/>
          <w:i w:val="false"/>
          <w:color w:val="000000"/>
          <w:sz w:val="28"/>
        </w:rPr>
        <w:t xml:space="preserve">
      12. 2013 жылға арналған аудандық бюджеттің бюджеттік бағдарламаларының әкімшілерінің тізбелері осы шешімге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12"/>
    <w:bookmarkStart w:name="z14" w:id="13"/>
    <w:p>
      <w:pPr>
        <w:spacing w:after="0"/>
        <w:ind w:left="0"/>
        <w:jc w:val="both"/>
      </w:pPr>
      <w:r>
        <w:rPr>
          <w:rFonts w:ascii="Times New Roman"/>
          <w:b w:val="false"/>
          <w:i w:val="false"/>
          <w:color w:val="000000"/>
          <w:sz w:val="28"/>
        </w:rPr>
        <w:t>
      13. Осы шешім 2013 жылдың 1 қаңтарынан бастап қолданысқа енеді.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Казанғапов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ІХ сессиясының № 69 шешіміне</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2013 жылға арналған аудандық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Қарағанды облысы Ұлытау аудандық мәслихатының 13.12.2013 N 137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461296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 селолық )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 жөнiндегi iс-шараларды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ІХ сессиясының № 69 шешіміне</w:t>
            </w:r>
            <w:r>
              <w:br/>
            </w:r>
            <w:r>
              <w:rPr>
                <w:rFonts w:ascii="Times New Roman"/>
                <w:b w:val="false"/>
                <w:i w:val="false"/>
                <w:color w:val="000000"/>
                <w:sz w:val="20"/>
              </w:rPr>
              <w:t>2-қосымша</w:t>
            </w:r>
          </w:p>
        </w:tc>
      </w:tr>
    </w:tbl>
    <w:bookmarkStart w:name="z18" w:id="15"/>
    <w:p>
      <w:pPr>
        <w:spacing w:after="0"/>
        <w:ind w:left="0"/>
        <w:jc w:val="left"/>
      </w:pPr>
      <w:r>
        <w:rPr>
          <w:rFonts w:ascii="Times New Roman"/>
          <w:b/>
          <w:i w:val="false"/>
          <w:color w:val="000000"/>
        </w:rPr>
        <w:t xml:space="preserve"> 2014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тұрғын жай салу және (немесе) сатып алу және инженерлік-коммуникациялық инфрақұрылымдарды дамыту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 жөнiндегi iс-шараларды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ІХ сессиясының № 69 шешіміне</w:t>
            </w:r>
            <w:r>
              <w:br/>
            </w:r>
            <w:r>
              <w:rPr>
                <w:rFonts w:ascii="Times New Roman"/>
                <w:b w:val="false"/>
                <w:i w:val="false"/>
                <w:color w:val="000000"/>
                <w:sz w:val="20"/>
              </w:rPr>
              <w:t>3-қосымша</w:t>
            </w:r>
          </w:p>
        </w:tc>
      </w:tr>
    </w:tbl>
    <w:bookmarkStart w:name="z20" w:id="16"/>
    <w:p>
      <w:pPr>
        <w:spacing w:after="0"/>
        <w:ind w:left="0"/>
        <w:jc w:val="left"/>
      </w:pPr>
      <w:r>
        <w:rPr>
          <w:rFonts w:ascii="Times New Roman"/>
          <w:b/>
          <w:i w:val="false"/>
          <w:color w:val="000000"/>
        </w:rPr>
        <w:t xml:space="preserve"> 2015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тұрғын жай салу және (немесе) сатып алу және инженерлік коммуникациялық инфрақұрылымдарды дамыту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 жөнiндегi iс-шараларды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ІХ сессиясының № 69 шешіміне</w:t>
            </w:r>
            <w:r>
              <w:br/>
            </w:r>
            <w:r>
              <w:rPr>
                <w:rFonts w:ascii="Times New Roman"/>
                <w:b w:val="false"/>
                <w:i w:val="false"/>
                <w:color w:val="000000"/>
                <w:sz w:val="20"/>
              </w:rPr>
              <w:t>4-қосымша</w:t>
            </w:r>
          </w:p>
        </w:tc>
      </w:tr>
    </w:tbl>
    <w:bookmarkStart w:name="z22" w:id="17"/>
    <w:p>
      <w:pPr>
        <w:spacing w:after="0"/>
        <w:ind w:left="0"/>
        <w:jc w:val="left"/>
      </w:pPr>
      <w:r>
        <w:rPr>
          <w:rFonts w:ascii="Times New Roman"/>
          <w:b/>
          <w:i w:val="false"/>
          <w:color w:val="000000"/>
        </w:rPr>
        <w:t xml:space="preserve"> 2013 жылға арналған аудандық бюджеттің даму бағдарламаларының тізімі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 және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ІХ сессиясының № 69 шешіміне</w:t>
            </w:r>
            <w:r>
              <w:br/>
            </w:r>
            <w:r>
              <w:rPr>
                <w:rFonts w:ascii="Times New Roman"/>
                <w:b w:val="false"/>
                <w:i w:val="false"/>
                <w:color w:val="000000"/>
                <w:sz w:val="20"/>
              </w:rPr>
              <w:t>5-қосымша</w:t>
            </w:r>
          </w:p>
        </w:tc>
      </w:tr>
    </w:tbl>
    <w:bookmarkStart w:name="z24" w:id="18"/>
    <w:p>
      <w:pPr>
        <w:spacing w:after="0"/>
        <w:ind w:left="0"/>
        <w:jc w:val="left"/>
      </w:pPr>
      <w:r>
        <w:rPr>
          <w:rFonts w:ascii="Times New Roman"/>
          <w:b/>
          <w:i w:val="false"/>
          <w:color w:val="000000"/>
        </w:rPr>
        <w:t xml:space="preserve"> Аудандық бюджет құрамында елді мекендерде бюджеттік бағдарламаларды іске асыру бойынша шығындары</w:t>
      </w:r>
    </w:p>
    <w:bookmarkEnd w:id="18"/>
    <w:p>
      <w:pPr>
        <w:spacing w:after="0"/>
        <w:ind w:left="0"/>
        <w:jc w:val="both"/>
      </w:pPr>
      <w:r>
        <w:rPr>
          <w:rFonts w:ascii="Times New Roman"/>
          <w:b w:val="false"/>
          <w:i w:val="false"/>
          <w:color w:val="ff0000"/>
          <w:sz w:val="28"/>
        </w:rPr>
        <w:t xml:space="preserve">
      Ескерту. 5-қосымша жаңа редакцияда - Қарағанды облысы Ұлытау аудандық мәслихатының 28.11.2013 N 127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ІХ сессиясының № 69 шешіміне</w:t>
            </w:r>
            <w:r>
              <w:br/>
            </w:r>
            <w:r>
              <w:rPr>
                <w:rFonts w:ascii="Times New Roman"/>
                <w:b w:val="false"/>
                <w:i w:val="false"/>
                <w:color w:val="000000"/>
                <w:sz w:val="20"/>
              </w:rPr>
              <w:t>6-қосымша</w:t>
            </w:r>
          </w:p>
        </w:tc>
      </w:tr>
    </w:tbl>
    <w:bookmarkStart w:name="z26" w:id="19"/>
    <w:p>
      <w:pPr>
        <w:spacing w:after="0"/>
        <w:ind w:left="0"/>
        <w:jc w:val="left"/>
      </w:pPr>
      <w:r>
        <w:rPr>
          <w:rFonts w:ascii="Times New Roman"/>
          <w:b/>
          <w:i w:val="false"/>
          <w:color w:val="000000"/>
        </w:rPr>
        <w:t xml:space="preserve"> Аудандық бюджетінің құрамында кенттер, ауылдық округ әкімі аппараттары бюджеттік бағдарламаларды іске асыру бойынша шығындары</w:t>
      </w:r>
    </w:p>
    <w:bookmarkEnd w:id="19"/>
    <w:p>
      <w:pPr>
        <w:spacing w:after="0"/>
        <w:ind w:left="0"/>
        <w:jc w:val="both"/>
      </w:pPr>
      <w:r>
        <w:rPr>
          <w:rFonts w:ascii="Times New Roman"/>
          <w:b w:val="false"/>
          <w:i w:val="false"/>
          <w:color w:val="ff0000"/>
          <w:sz w:val="28"/>
        </w:rPr>
        <w:t xml:space="preserve">
      Ескерту. 6-қосымша жаңа редакцияда - Қарағанды облысы Ұлытау аудандық мәслихатының 28.11.2013 N 127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ІХ сессиясының № 69 шешіміне</w:t>
            </w:r>
            <w:r>
              <w:br/>
            </w:r>
            <w:r>
              <w:rPr>
                <w:rFonts w:ascii="Times New Roman"/>
                <w:b w:val="false"/>
                <w:i w:val="false"/>
                <w:color w:val="000000"/>
                <w:sz w:val="20"/>
              </w:rPr>
              <w:t>7-қосымша</w:t>
            </w:r>
          </w:p>
        </w:tc>
      </w:tr>
    </w:tbl>
    <w:bookmarkStart w:name="z28" w:id="20"/>
    <w:p>
      <w:pPr>
        <w:spacing w:after="0"/>
        <w:ind w:left="0"/>
        <w:jc w:val="left"/>
      </w:pPr>
      <w:r>
        <w:rPr>
          <w:rFonts w:ascii="Times New Roman"/>
          <w:b/>
          <w:i w:val="false"/>
          <w:color w:val="000000"/>
        </w:rPr>
        <w:t xml:space="preserve"> 2013 жылға арналған аудандық бюджетті орындау үдерісінде секвестрлеуге жатпайтын бюджеттік бағдарламалардың тізімі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ІХ сессиясының № 69 шешіміне</w:t>
            </w:r>
            <w:r>
              <w:br/>
            </w:r>
            <w:r>
              <w:rPr>
                <w:rFonts w:ascii="Times New Roman"/>
                <w:b w:val="false"/>
                <w:i w:val="false"/>
                <w:color w:val="000000"/>
                <w:sz w:val="20"/>
              </w:rPr>
              <w:t>8-қосымша</w:t>
            </w:r>
          </w:p>
        </w:tc>
      </w:tr>
    </w:tbl>
    <w:bookmarkStart w:name="z30" w:id="21"/>
    <w:p>
      <w:pPr>
        <w:spacing w:after="0"/>
        <w:ind w:left="0"/>
        <w:jc w:val="left"/>
      </w:pPr>
      <w:r>
        <w:rPr>
          <w:rFonts w:ascii="Times New Roman"/>
          <w:b/>
          <w:i w:val="false"/>
          <w:color w:val="000000"/>
        </w:rPr>
        <w:t xml:space="preserve"> 2013 жылға арналған аудандық бюджеттің бюджеттік бағдарламаларының әкімшілерінің тізбелері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селолық округі әкімі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әкімінің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әкімінің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селолық округі әкімі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селолық округі әкімі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селолық округі әкімі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селолық округі әкімі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селолық округі әкімі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Қаракеңгір селолық округі әкімі аппараты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селолық округі әкімі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селолық округі әкімі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Қоскөл селолық округі әкімі аппараты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селолық округі әкімі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әкімінің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селолық округі әкімі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ауыл шаруашылығы бөлімі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тұрғын-үй коммуналдық шаруашылық, жолаушылар көлігі және автомобиль жолдары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кәсіпкерлік бөлімі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