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5b809" w14:textId="155b8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мүгедектерге құжаттарды ресімдеу" мемлекеттік қызмет көрсету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Ұлытау ауданы әкімдігінің 2012 жылғы 5 желтоқсандағы N 30/05 қаулысы. Қарағанды облысының Әділет департаментінде 2013 жылғы 11 қаңтарда N 2105 тіркелді. Күші жойылды - Қарағанды облысы Ұлытау ауданы әкімдігінің 2013 жылғы 20 маусымдағы N 16/05 қаулысымен</w:t>
      </w:r>
    </w:p>
    <w:p>
      <w:pPr>
        <w:spacing w:after="0"/>
        <w:ind w:left="0"/>
        <w:jc w:val="both"/>
      </w:pPr>
      <w:r>
        <w:rPr>
          <w:rFonts w:ascii="Times New Roman"/>
          <w:b w:val="false"/>
          <w:i w:val="false"/>
          <w:color w:val="ff0000"/>
          <w:sz w:val="28"/>
        </w:rPr>
        <w:t>      Ескерту. Күші жойылды - Қарағанды облысы Ұлытау ауданы әкімдігінің 20.06.2013 N 16/05 қаулысымен.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Заңының </w:t>
      </w:r>
      <w:r>
        <w:rPr>
          <w:rFonts w:ascii="Times New Roman"/>
          <w:b w:val="false"/>
          <w:i w:val="false"/>
          <w:color w:val="000000"/>
          <w:sz w:val="28"/>
        </w:rPr>
        <w:t>9-1 бабына</w:t>
      </w:r>
      <w:r>
        <w:rPr>
          <w:rFonts w:ascii="Times New Roman"/>
          <w:b w:val="false"/>
          <w:i w:val="false"/>
          <w:color w:val="000000"/>
          <w:sz w:val="28"/>
        </w:rPr>
        <w:t>, Қазақстан Республикасы Үкіметінің 2010 жылғы 20 шілдедегі N 745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мемлекеттік қызметтерді көрсетуді сапалы ұсыну мақсатында, Ұлытау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мүгедектерге құжаттарды ресімдеу"мемлекеттік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Берік Базылұлы Ақышбековке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күнінен бастап қолданысқа енгізіледі.</w:t>
      </w:r>
    </w:p>
    <w:bookmarkEnd w:id="0"/>
    <w:p>
      <w:pPr>
        <w:spacing w:after="0"/>
        <w:ind w:left="0"/>
        <w:jc w:val="both"/>
      </w:pPr>
      <w:r>
        <w:rPr>
          <w:rFonts w:ascii="Times New Roman"/>
          <w:b w:val="false"/>
          <w:i/>
          <w:color w:val="000000"/>
          <w:sz w:val="28"/>
        </w:rPr>
        <w:t>      Ұлытау ауданы әкімінің</w:t>
      </w:r>
      <w:r>
        <w:br/>
      </w:r>
      <w:r>
        <w:rPr>
          <w:rFonts w:ascii="Times New Roman"/>
          <w:b w:val="false"/>
          <w:i w:val="false"/>
          <w:color w:val="000000"/>
          <w:sz w:val="28"/>
        </w:rPr>
        <w:t>
</w:t>
      </w:r>
      <w:r>
        <w:rPr>
          <w:rFonts w:ascii="Times New Roman"/>
          <w:b w:val="false"/>
          <w:i/>
          <w:color w:val="000000"/>
          <w:sz w:val="28"/>
        </w:rPr>
        <w:t>      міндетін атқарушы                          М. Оспанов</w:t>
      </w:r>
    </w:p>
    <w:bookmarkStart w:name="z5" w:id="1"/>
    <w:p>
      <w:pPr>
        <w:spacing w:after="0"/>
        <w:ind w:left="0"/>
        <w:jc w:val="both"/>
      </w:pPr>
      <w:r>
        <w:rPr>
          <w:rFonts w:ascii="Times New Roman"/>
          <w:b w:val="false"/>
          <w:i w:val="false"/>
          <w:color w:val="000000"/>
          <w:sz w:val="28"/>
        </w:rPr>
        <w:t>
Ұлытау ауданы әкімдігінің</w:t>
      </w:r>
      <w:r>
        <w:br/>
      </w:r>
      <w:r>
        <w:rPr>
          <w:rFonts w:ascii="Times New Roman"/>
          <w:b w:val="false"/>
          <w:i w:val="false"/>
          <w:color w:val="000000"/>
          <w:sz w:val="28"/>
        </w:rPr>
        <w:t>
2012 жылғы 5 желтоқсандағы</w:t>
      </w:r>
      <w:r>
        <w:br/>
      </w:r>
      <w:r>
        <w:rPr>
          <w:rFonts w:ascii="Times New Roman"/>
          <w:b w:val="false"/>
          <w:i w:val="false"/>
          <w:color w:val="000000"/>
          <w:sz w:val="28"/>
        </w:rPr>
        <w:t>
N 30/05 қаулысымен</w:t>
      </w:r>
      <w:r>
        <w:br/>
      </w:r>
      <w:r>
        <w:rPr>
          <w:rFonts w:ascii="Times New Roman"/>
          <w:b w:val="false"/>
          <w:i w:val="false"/>
          <w:color w:val="000000"/>
          <w:sz w:val="28"/>
        </w:rPr>
        <w:t>
бекітілген</w:t>
      </w:r>
    </w:p>
    <w:bookmarkEnd w:id="1"/>
    <w:bookmarkStart w:name="z6" w:id="2"/>
    <w:p>
      <w:pPr>
        <w:spacing w:after="0"/>
        <w:ind w:left="0"/>
        <w:jc w:val="left"/>
      </w:pPr>
      <w:r>
        <w:rPr>
          <w:rFonts w:ascii="Times New Roman"/>
          <w:b/>
          <w:i w:val="false"/>
          <w:color w:val="000000"/>
        </w:rPr>
        <w:t xml:space="preserve"> 
"Қозғалуға қиындығы бар бірінші топтағы</w:t>
      </w:r>
      <w:r>
        <w:br/>
      </w:r>
      <w:r>
        <w:rPr>
          <w:rFonts w:ascii="Times New Roman"/>
          <w:b/>
          <w:i w:val="false"/>
          <w:color w:val="000000"/>
        </w:rPr>
        <w:t>
мүгедектерге жеке көмекшінің және есту бойынша</w:t>
      </w:r>
      <w:r>
        <w:br/>
      </w:r>
      <w:r>
        <w:rPr>
          <w:rFonts w:ascii="Times New Roman"/>
          <w:b/>
          <w:i w:val="false"/>
          <w:color w:val="000000"/>
        </w:rPr>
        <w:t>
мүгедектерге қолмен көрсететін тіл маманының қызметтерін</w:t>
      </w:r>
      <w:r>
        <w:br/>
      </w:r>
      <w:r>
        <w:rPr>
          <w:rFonts w:ascii="Times New Roman"/>
          <w:b/>
          <w:i w:val="false"/>
          <w:color w:val="000000"/>
        </w:rPr>
        <w:t>
ұсыну үшін мүгедектерге құжаттарды ресімдеу"</w:t>
      </w:r>
      <w:r>
        <w:br/>
      </w:r>
      <w:r>
        <w:rPr>
          <w:rFonts w:ascii="Times New Roman"/>
          <w:b/>
          <w:i w:val="false"/>
          <w:color w:val="000000"/>
        </w:rPr>
        <w:t>
мемлекеттік қызметін көрсету регламенті</w:t>
      </w:r>
    </w:p>
    <w:bookmarkEnd w:id="2"/>
    <w:bookmarkStart w:name="z7" w:id="3"/>
    <w:p>
      <w:pPr>
        <w:spacing w:after="0"/>
        <w:ind w:left="0"/>
        <w:jc w:val="left"/>
      </w:pPr>
      <w:r>
        <w:rPr>
          <w:rFonts w:ascii="Times New Roman"/>
          <w:b/>
          <w:i w:val="false"/>
          <w:color w:val="000000"/>
        </w:rPr>
        <w:t xml:space="preserve"> 
1. Негізгі ұғымдар</w:t>
      </w:r>
    </w:p>
    <w:bookmarkEnd w:id="3"/>
    <w:bookmarkStart w:name="z8" w:id="4"/>
    <w:p>
      <w:pPr>
        <w:spacing w:after="0"/>
        <w:ind w:left="0"/>
        <w:jc w:val="both"/>
      </w:pPr>
      <w:r>
        <w:rPr>
          <w:rFonts w:ascii="Times New Roman"/>
          <w:b w:val="false"/>
          <w:i w:val="false"/>
          <w:color w:val="000000"/>
          <w:sz w:val="28"/>
        </w:rPr>
        <w:t>
      1. Осы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мүгедектерге құжаттарды ресімдеу" мемлекеттік қызмет көрсету регламентінде (бұдан әрі - Регламент) келесі негізгі ұғымдар пайдаланылады:</w:t>
      </w:r>
      <w:r>
        <w:br/>
      </w:r>
      <w:r>
        <w:rPr>
          <w:rFonts w:ascii="Times New Roman"/>
          <w:b w:val="false"/>
          <w:i w:val="false"/>
          <w:color w:val="000000"/>
          <w:sz w:val="28"/>
        </w:rPr>
        <w:t>
      1) құрылымдық-функционалдық бірліктер (бұдан әрі - ҚФБ) - бұл уәкілетті органдардың жауапты тұлғалары, мемлекеттік органдардың құрылымдық бөлімшелері, мемлекеттік органдар, ақпараттық жүйелер немесе оларға бағынысты жүйелер;</w:t>
      </w:r>
      <w:r>
        <w:br/>
      </w:r>
      <w:r>
        <w:rPr>
          <w:rFonts w:ascii="Times New Roman"/>
          <w:b w:val="false"/>
          <w:i w:val="false"/>
          <w:color w:val="000000"/>
          <w:sz w:val="28"/>
        </w:rPr>
        <w:t>
      2) мүгедектi оңалтудың жеке бағдарламасы - мүгедектi оңалтуды өткiзудiң нақты көлемдерiн, түрлерi мен мерзiмдерiн белгiлейтiн құжат;</w:t>
      </w:r>
      <w:r>
        <w:br/>
      </w:r>
      <w:r>
        <w:rPr>
          <w:rFonts w:ascii="Times New Roman"/>
          <w:b w:val="false"/>
          <w:i w:val="false"/>
          <w:color w:val="000000"/>
          <w:sz w:val="28"/>
        </w:rPr>
        <w:t>
      3) тұтынушы - Қазақстан Республикасының азаматтары, Қазақстан Республикасының аумағында тұрақты тұратын шетелдіктер мен азаматтығы жоқ адамдар:</w:t>
      </w:r>
      <w:r>
        <w:br/>
      </w:r>
      <w:r>
        <w:rPr>
          <w:rFonts w:ascii="Times New Roman"/>
          <w:b w:val="false"/>
          <w:i w:val="false"/>
          <w:color w:val="000000"/>
          <w:sz w:val="28"/>
        </w:rPr>
        <w:t>
      жүрiп-тұруы қиын бiрiншi топтағы мүгедектер жеке көмекшiнiң әлеуметтік қызметін ұсынуға медициналық көрсетілімдердің негізінде;</w:t>
      </w:r>
      <w:r>
        <w:br/>
      </w:r>
      <w:r>
        <w:rPr>
          <w:rFonts w:ascii="Times New Roman"/>
          <w:b w:val="false"/>
          <w:i w:val="false"/>
          <w:color w:val="000000"/>
          <w:sz w:val="28"/>
        </w:rPr>
        <w:t>
      естімейтіндігі бойынша мүгедектер ымдау тiлi маманының әлеуметтік қызметін ұсынуға медициналық көрсетілімдердің негізінде;</w:t>
      </w:r>
      <w:r>
        <w:br/>
      </w:r>
      <w:r>
        <w:rPr>
          <w:rFonts w:ascii="Times New Roman"/>
          <w:b w:val="false"/>
          <w:i w:val="false"/>
          <w:color w:val="000000"/>
          <w:sz w:val="28"/>
        </w:rPr>
        <w:t>
      4) уәкілетті орган – "Ұлытау ауданының жұмыспен қамту және әлеуметтік бағдарламалар бөлімі" мемлекеттік мекемесі.</w:t>
      </w:r>
    </w:p>
    <w:bookmarkEnd w:id="4"/>
    <w:bookmarkStart w:name="z9" w:id="5"/>
    <w:p>
      <w:pPr>
        <w:spacing w:after="0"/>
        <w:ind w:left="0"/>
        <w:jc w:val="left"/>
      </w:pPr>
      <w:r>
        <w:rPr>
          <w:rFonts w:ascii="Times New Roman"/>
          <w:b/>
          <w:i w:val="false"/>
          <w:color w:val="000000"/>
        </w:rPr>
        <w:t xml:space="preserve"> 
2. Жалпы ережелер</w:t>
      </w:r>
    </w:p>
    <w:bookmarkEnd w:id="5"/>
    <w:bookmarkStart w:name="z10" w:id="6"/>
    <w:p>
      <w:pPr>
        <w:spacing w:after="0"/>
        <w:ind w:left="0"/>
        <w:jc w:val="both"/>
      </w:pPr>
      <w:r>
        <w:rPr>
          <w:rFonts w:ascii="Times New Roman"/>
          <w:b w:val="false"/>
          <w:i w:val="false"/>
          <w:color w:val="000000"/>
          <w:sz w:val="28"/>
        </w:rPr>
        <w:t>
      2.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мүгедектерге құжаттарды ресімдеу - арнаулы әлеуметтік қызметтерді алуға мүгедектердің құқықтарын іске асыруға бағытталған мемлекеттік қызмет.</w:t>
      </w:r>
      <w:r>
        <w:br/>
      </w:r>
      <w:r>
        <w:rPr>
          <w:rFonts w:ascii="Times New Roman"/>
          <w:b w:val="false"/>
          <w:i w:val="false"/>
          <w:color w:val="000000"/>
          <w:sz w:val="28"/>
        </w:rPr>
        <w:t>
</w:t>
      </w:r>
      <w:r>
        <w:rPr>
          <w:rFonts w:ascii="Times New Roman"/>
          <w:b w:val="false"/>
          <w:i w:val="false"/>
          <w:color w:val="000000"/>
          <w:sz w:val="28"/>
        </w:rPr>
        <w:t>
      3. Мемлекеттік қызмет көрсетуді уәкілетті орган көрсетеді.</w:t>
      </w:r>
      <w:r>
        <w:br/>
      </w:r>
      <w:r>
        <w:rPr>
          <w:rFonts w:ascii="Times New Roman"/>
          <w:b w:val="false"/>
          <w:i w:val="false"/>
          <w:color w:val="000000"/>
          <w:sz w:val="28"/>
        </w:rPr>
        <w:t>
</w:t>
      </w:r>
      <w:r>
        <w:rPr>
          <w:rFonts w:ascii="Times New Roman"/>
          <w:b w:val="false"/>
          <w:i w:val="false"/>
          <w:color w:val="000000"/>
          <w:sz w:val="28"/>
        </w:rPr>
        <w:t>
      4.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Республикасының 2005 жылғы 13 сәуірдегі "Қазақстан Республикасында мүгедектерді әлеуметтік қорғау туралы" Заңы 21-бабының 1-тармағының </w:t>
      </w:r>
      <w:r>
        <w:rPr>
          <w:rFonts w:ascii="Times New Roman"/>
          <w:b w:val="false"/>
          <w:i w:val="false"/>
          <w:color w:val="000000"/>
          <w:sz w:val="28"/>
        </w:rPr>
        <w:t>4) тармақшасы</w:t>
      </w:r>
      <w:r>
        <w:rPr>
          <w:rFonts w:ascii="Times New Roman"/>
          <w:b w:val="false"/>
          <w:i w:val="false"/>
          <w:color w:val="000000"/>
          <w:sz w:val="28"/>
        </w:rPr>
        <w:t>, Қазақстан Республикасы Үкіметінің 2005 жылғы 20 шілдедегі N 754 "Мүгедектерді оңалтудың кейбір мәселелері туралы" қаулысымен бекітілген Жеке оңалту бағдарламасына сәйкес жүріп-тұруы қиын бірінші топтағы мүгедектер үшін жеке көмекшінің және естімейтіндігі бойынша мүгедектер үшін жылына отыз сағат ымдау тілі маманының әлеуметтік қызметтерін көрсету </w:t>
      </w:r>
      <w:r>
        <w:rPr>
          <w:rFonts w:ascii="Times New Roman"/>
          <w:b w:val="false"/>
          <w:i w:val="false"/>
          <w:color w:val="000000"/>
          <w:sz w:val="28"/>
        </w:rPr>
        <w:t>ережесінің</w:t>
      </w:r>
      <w:r>
        <w:rPr>
          <w:rFonts w:ascii="Times New Roman"/>
          <w:b w:val="false"/>
          <w:i w:val="false"/>
          <w:color w:val="000000"/>
          <w:sz w:val="28"/>
        </w:rPr>
        <w:t>, Қазақстан Республикасы Үкіметінің 2010 жылғы 20 шілдедегі N 745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w:t>
      </w:r>
      <w:r>
        <w:rPr>
          <w:rFonts w:ascii="Times New Roman"/>
          <w:b w:val="false"/>
          <w:i w:val="false"/>
          <w:color w:val="000000"/>
          <w:sz w:val="28"/>
        </w:rPr>
        <w:t xml:space="preserve"> және Қазақстан Республикасы Үкіметінің 2011 жылғы 7 сәуірдегі N 394 "Жергілікті атқарушы органдар көрсететін әлеуметтік қорғау саласындағы мемлекеттік қызметтердің стандарттарын бекіту туралы" </w:t>
      </w:r>
      <w:r>
        <w:rPr>
          <w:rFonts w:ascii="Times New Roman"/>
          <w:b w:val="false"/>
          <w:i w:val="false"/>
          <w:color w:val="000000"/>
          <w:sz w:val="28"/>
        </w:rPr>
        <w:t>қаулысы</w:t>
      </w:r>
      <w:r>
        <w:rPr>
          <w:rFonts w:ascii="Times New Roman"/>
          <w:b w:val="false"/>
          <w:i w:val="false"/>
          <w:color w:val="000000"/>
          <w:sz w:val="28"/>
        </w:rPr>
        <w:t xml:space="preserve"> негізінде ұсынылады.</w:t>
      </w:r>
      <w:r>
        <w:br/>
      </w:r>
      <w:r>
        <w:rPr>
          <w:rFonts w:ascii="Times New Roman"/>
          <w:b w:val="false"/>
          <w:i w:val="false"/>
          <w:color w:val="000000"/>
          <w:sz w:val="28"/>
        </w:rPr>
        <w:t>
</w:t>
      </w:r>
      <w:r>
        <w:rPr>
          <w:rFonts w:ascii="Times New Roman"/>
          <w:b w:val="false"/>
          <w:i w:val="false"/>
          <w:color w:val="000000"/>
          <w:sz w:val="28"/>
        </w:rPr>
        <w:t>
      6. Тұтынушы алатын мемлекеттік қызметтің нәтижесі жүрiп-тұруы қиын бiрiншi топтағы мүгедектерге жеке көмекшiнiң қызметін және есту бойынша мүгедектерге ымдау тiлi маманының қызметін ұсыну үшін мүгедектерге құжаттар ресімдеу туралы хабарлама (бұдан әрі - хабарлама) не қағаз жеткізгіште қызмет көрсетуден бас тарту туралы дәлелді жауап болып табылады.</w:t>
      </w:r>
    </w:p>
    <w:bookmarkEnd w:id="6"/>
    <w:bookmarkStart w:name="z15" w:id="7"/>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7"/>
    <w:bookmarkStart w:name="z16" w:id="8"/>
    <w:p>
      <w:pPr>
        <w:spacing w:after="0"/>
        <w:ind w:left="0"/>
        <w:jc w:val="both"/>
      </w:pPr>
      <w:r>
        <w:rPr>
          <w:rFonts w:ascii="Times New Roman"/>
          <w:b w:val="false"/>
          <w:i w:val="false"/>
          <w:color w:val="000000"/>
          <w:sz w:val="28"/>
        </w:rPr>
        <w:t>
      7. Уәкілетті органның орналасқан жері: 101500, Қарағанды облысы, Ұлытау ауданы, Ұлытау селосы, Абай көшесі 23, "Ұлытау ауданының жұмыспен қамту және әлеуметтік бағдарламалар бөлімі" мемлекеттік мекемесі, телефон: 8 (71035) 21212, факс: 8 (71032) 21207, электронды поштаның мекен-жайы: ulytau_sobes@mail.ru.</w:t>
      </w:r>
      <w:r>
        <w:br/>
      </w:r>
      <w:r>
        <w:rPr>
          <w:rFonts w:ascii="Times New Roman"/>
          <w:b w:val="false"/>
          <w:i w:val="false"/>
          <w:color w:val="000000"/>
          <w:sz w:val="28"/>
        </w:rPr>
        <w:t>
      Жұмыс кестесі: күн сайын сағат 9.00 бастап 18.00 дейін, түскі үзіліс сағат 13.00 бастап 14.00 дейін, демалыс күндері (сенбі, жексенбі) мен мереке күндерінен басқа.</w:t>
      </w:r>
      <w:r>
        <w:br/>
      </w:r>
      <w:r>
        <w:rPr>
          <w:rFonts w:ascii="Times New Roman"/>
          <w:b w:val="false"/>
          <w:i w:val="false"/>
          <w:color w:val="000000"/>
          <w:sz w:val="28"/>
        </w:rPr>
        <w:t>
      Қабылдау алдын ала жазылусыз және жедел қызмет көрсетусіз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8. Мемлекеттік қызмет көрсету тәртібі туралы және қажетті құжаттар туралы толық ақпарат http://www.ulytau_akimat.kz. интернет-ресурсында және уәкілетті органның ақпараттық стендісінде орналастырылады.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мерзімдері:</w:t>
      </w:r>
      <w:r>
        <w:br/>
      </w:r>
      <w:r>
        <w:rPr>
          <w:rFonts w:ascii="Times New Roman"/>
          <w:b w:val="false"/>
          <w:i w:val="false"/>
          <w:color w:val="000000"/>
          <w:sz w:val="28"/>
        </w:rPr>
        <w:t>
      1)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анықталған қажетті құжаттарды тапсырған сәттен бастап – он жұмыс күні ішінде;</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рұқсат берілген ең көп уақыты бір тұтынушыға қызмет көрсетуге 15 минуттан есептегенде кезектегі адамдардың санына байланысты болады;</w:t>
      </w:r>
      <w:r>
        <w:br/>
      </w:r>
      <w:r>
        <w:rPr>
          <w:rFonts w:ascii="Times New Roman"/>
          <w:b w:val="false"/>
          <w:i w:val="false"/>
          <w:color w:val="000000"/>
          <w:sz w:val="28"/>
        </w:rPr>
        <w:t>
      3) тұтынушы өтініш берген күні сол жерде көрсетілетін мемлекеттік қызмет көрсетудің рұқсат берілген ең көп уақыты 15 минуттан аспайды.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көрсетуден келесі негіздемелер бойынша бас тартылады:</w:t>
      </w:r>
      <w:r>
        <w:br/>
      </w:r>
      <w:r>
        <w:rPr>
          <w:rFonts w:ascii="Times New Roman"/>
          <w:b w:val="false"/>
          <w:i w:val="false"/>
          <w:color w:val="000000"/>
          <w:sz w:val="28"/>
        </w:rPr>
        <w:t>
      1) тұтынушыда жүрiп-тұруы қиын бiрiншi топтағы мүгедектерге жеке көмекшiнiң қызметін және естімейтіндігі бойынша мүгедектерге ымдау тiлi маманының қызметін беруге қарсы медициналық көрсетілімдер болуы;</w:t>
      </w:r>
      <w:r>
        <w:br/>
      </w:r>
      <w:r>
        <w:rPr>
          <w:rFonts w:ascii="Times New Roman"/>
          <w:b w:val="false"/>
          <w:i w:val="false"/>
          <w:color w:val="000000"/>
          <w:sz w:val="28"/>
        </w:rPr>
        <w:t>
      2) аталған мемлекеттік қызметті көрсету үшін талап етілетін құжаттардың біреуі болмауы, құжаттарды ресімдеуде қателіктердің табылуы;</w:t>
      </w:r>
      <w:r>
        <w:br/>
      </w:r>
      <w:r>
        <w:rPr>
          <w:rFonts w:ascii="Times New Roman"/>
          <w:b w:val="false"/>
          <w:i w:val="false"/>
          <w:color w:val="000000"/>
          <w:sz w:val="28"/>
        </w:rPr>
        <w:t>
      3) ұсынылған мәліметтер мен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анықталған құжаттардың жалғандығы.</w:t>
      </w:r>
      <w:r>
        <w:br/>
      </w:r>
      <w:r>
        <w:rPr>
          <w:rFonts w:ascii="Times New Roman"/>
          <w:b w:val="false"/>
          <w:i w:val="false"/>
          <w:color w:val="000000"/>
          <w:sz w:val="28"/>
        </w:rPr>
        <w:t>
      Мемлекеттік қызмет көрсетуді тоқтата тұру үшін негіздемелер жоқ.</w:t>
      </w:r>
      <w:r>
        <w:br/>
      </w:r>
      <w:r>
        <w:rPr>
          <w:rFonts w:ascii="Times New Roman"/>
          <w:b w:val="false"/>
          <w:i w:val="false"/>
          <w:color w:val="000000"/>
          <w:sz w:val="28"/>
        </w:rPr>
        <w:t>
</w:t>
      </w:r>
      <w:r>
        <w:rPr>
          <w:rFonts w:ascii="Times New Roman"/>
          <w:b w:val="false"/>
          <w:i w:val="false"/>
          <w:color w:val="000000"/>
          <w:sz w:val="28"/>
        </w:rPr>
        <w:t>
      11. Тұтынушыдан мемлекеттік қызметті көрсету үшін өтініш түскен сәттен бастап және мемлекеттік қызмет нәтижесін берген сәтке дейінгі мемлекеттік қызметті көрсету кезеңдері:</w:t>
      </w:r>
      <w:r>
        <w:br/>
      </w:r>
      <w:r>
        <w:rPr>
          <w:rFonts w:ascii="Times New Roman"/>
          <w:b w:val="false"/>
          <w:i w:val="false"/>
          <w:color w:val="000000"/>
          <w:sz w:val="28"/>
        </w:rPr>
        <w:t>
      1) тұтынушы уәкілетті органға өтініш береді;</w:t>
      </w:r>
      <w:r>
        <w:br/>
      </w:r>
      <w:r>
        <w:rPr>
          <w:rFonts w:ascii="Times New Roman"/>
          <w:b w:val="false"/>
          <w:i w:val="false"/>
          <w:color w:val="000000"/>
          <w:sz w:val="28"/>
        </w:rPr>
        <w:t>
      2) уәкілетті орган алынған өтінішті тіркейді, тұтынушыдан ұсынылған құжаттарды қарауды жүзеге асырады, тұтынушыға жеке көмекші, ымдау тілі маманының әлеуметтік қызметін ұсыну үшін құжаттар ресімделгені туралы не қызмет ұсынудан бас тарту туралы қағаз жеткізгіште дәлелді жауап жолдайды.</w:t>
      </w:r>
    </w:p>
    <w:bookmarkEnd w:id="8"/>
    <w:bookmarkStart w:name="z21" w:id="9"/>
    <w:p>
      <w:pPr>
        <w:spacing w:after="0"/>
        <w:ind w:left="0"/>
        <w:jc w:val="left"/>
      </w:pPr>
      <w:r>
        <w:rPr>
          <w:rFonts w:ascii="Times New Roman"/>
          <w:b/>
          <w:i w:val="false"/>
          <w:color w:val="000000"/>
        </w:rPr>
        <w:t xml:space="preserve"> 
4. Мемлекеттік қызметті көрсету барысындағы іс-әрекеттер</w:t>
      </w:r>
      <w:r>
        <w:br/>
      </w:r>
      <w:r>
        <w:rPr>
          <w:rFonts w:ascii="Times New Roman"/>
          <w:b/>
          <w:i w:val="false"/>
          <w:color w:val="000000"/>
        </w:rPr>
        <w:t>
(іс-қимылдар) тәртібінің сипаттамасы</w:t>
      </w:r>
    </w:p>
    <w:bookmarkEnd w:id="9"/>
    <w:bookmarkStart w:name="z22" w:id="10"/>
    <w:p>
      <w:pPr>
        <w:spacing w:after="0"/>
        <w:ind w:left="0"/>
        <w:jc w:val="both"/>
      </w:pPr>
      <w:r>
        <w:rPr>
          <w:rFonts w:ascii="Times New Roman"/>
          <w:b w:val="false"/>
          <w:i w:val="false"/>
          <w:color w:val="000000"/>
          <w:sz w:val="28"/>
        </w:rPr>
        <w:t>
      12. Құжаттарды уәкілетті органда қабылдауды уәкілетті органның ардагерлермен, мүгедектермен және аз қамтамасыз етілген азаматтармен жұмыс секторының маманы жүзеге асырады.</w:t>
      </w:r>
      <w:r>
        <w:br/>
      </w:r>
      <w:r>
        <w:rPr>
          <w:rFonts w:ascii="Times New Roman"/>
          <w:b w:val="false"/>
          <w:i w:val="false"/>
          <w:color w:val="000000"/>
          <w:sz w:val="28"/>
        </w:rPr>
        <w:t>
      Қажетті құжаттардың барлығын уәкілетті органға тапсырғаннан кейін тұтынушыға тіркелген және тұтынушының мемлекеттік қызметті алатын күні, құжаттарды қабылдап алған адамның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13. Қызметті алу үшін қажетті құжаттар тізбесі:</w:t>
      </w:r>
      <w:r>
        <w:br/>
      </w:r>
      <w:r>
        <w:rPr>
          <w:rFonts w:ascii="Times New Roman"/>
          <w:b w:val="false"/>
          <w:i w:val="false"/>
          <w:color w:val="000000"/>
          <w:sz w:val="28"/>
        </w:rPr>
        <w:t>
      1) жеке басын куәландыратын құжаттың деректемелері, әлеуметтік жеке кодының нөмірі (жеке сәйкестендіру нөмірі болғанда) көрсетілген белгіленген үлгідегі өтініш (осы Регламентке </w:t>
      </w:r>
      <w:r>
        <w:rPr>
          <w:rFonts w:ascii="Times New Roman"/>
          <w:b w:val="false"/>
          <w:i w:val="false"/>
          <w:color w:val="000000"/>
          <w:sz w:val="28"/>
        </w:rPr>
        <w:t>1-қосымша</w:t>
      </w:r>
      <w:r>
        <w:rPr>
          <w:rFonts w:ascii="Times New Roman"/>
          <w:b w:val="false"/>
          <w:i w:val="false"/>
          <w:color w:val="000000"/>
          <w:sz w:val="28"/>
        </w:rPr>
        <w:t>);</w:t>
      </w:r>
      <w:r>
        <w:br/>
      </w:r>
      <w:r>
        <w:rPr>
          <w:rFonts w:ascii="Times New Roman"/>
          <w:b w:val="false"/>
          <w:i w:val="false"/>
          <w:color w:val="000000"/>
          <w:sz w:val="28"/>
        </w:rPr>
        <w:t>
      2) мүгедектің жеке оңалту бағдарламасынан үзінді көшірмесі;</w:t>
      </w:r>
      <w:r>
        <w:br/>
      </w:r>
      <w:r>
        <w:rPr>
          <w:rFonts w:ascii="Times New Roman"/>
          <w:b w:val="false"/>
          <w:i w:val="false"/>
          <w:color w:val="000000"/>
          <w:sz w:val="28"/>
        </w:rPr>
        <w:t>
      3) тұтынушының жеке басын куәландыратын құжаттың көшірмесі;</w:t>
      </w:r>
      <w:r>
        <w:br/>
      </w:r>
      <w:r>
        <w:rPr>
          <w:rFonts w:ascii="Times New Roman"/>
          <w:b w:val="false"/>
          <w:i w:val="false"/>
          <w:color w:val="000000"/>
          <w:sz w:val="28"/>
        </w:rPr>
        <w:t>
      4) мүгедектігі туралы анықтама.</w:t>
      </w:r>
      <w:r>
        <w:br/>
      </w:r>
      <w:r>
        <w:rPr>
          <w:rFonts w:ascii="Times New Roman"/>
          <w:b w:val="false"/>
          <w:i w:val="false"/>
          <w:color w:val="000000"/>
          <w:sz w:val="28"/>
        </w:rPr>
        <w:t>
      Құжаттардың көшірмелері мен салыстырып тексеру үшін түпнұсқалары беріледі, кейін құжаттардың түпнұсқалары тұтынушыға қайтарылады.</w:t>
      </w:r>
      <w:r>
        <w:br/>
      </w:r>
      <w:r>
        <w:rPr>
          <w:rFonts w:ascii="Times New Roman"/>
          <w:b w:val="false"/>
          <w:i w:val="false"/>
          <w:color w:val="000000"/>
          <w:sz w:val="28"/>
        </w:rPr>
        <w:t>
      Өзі барып өтініш жасауға мүмкіндігі болмаған жағдайда, мүгедек нотариалды түрде куәландыруды талап етпейтін сенімхат негізінде жеке көмекшінің, қолмен көрсететін тіл маманының әлеуметтік қызметтерін ұсыну туралы өтініш жасауға басқа адамдарға уәкілдік бере алады.</w:t>
      </w:r>
      <w:r>
        <w:br/>
      </w:r>
      <w:r>
        <w:rPr>
          <w:rFonts w:ascii="Times New Roman"/>
          <w:b w:val="false"/>
          <w:i w:val="false"/>
          <w:color w:val="000000"/>
          <w:sz w:val="28"/>
        </w:rPr>
        <w:t>
</w:t>
      </w:r>
      <w:r>
        <w:rPr>
          <w:rFonts w:ascii="Times New Roman"/>
          <w:b w:val="false"/>
          <w:i w:val="false"/>
          <w:color w:val="000000"/>
          <w:sz w:val="28"/>
        </w:rPr>
        <w:t>
      14.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уәкілетті органның басшысы (ҚФБ 1);</w:t>
      </w:r>
      <w:r>
        <w:br/>
      </w:r>
      <w:r>
        <w:rPr>
          <w:rFonts w:ascii="Times New Roman"/>
          <w:b w:val="false"/>
          <w:i w:val="false"/>
          <w:color w:val="000000"/>
          <w:sz w:val="28"/>
        </w:rPr>
        <w:t>
      2) уәкілетті органның ардагерлермен, мүгедектермен және аз қамтамасыз етілген азаматтармен жұмыс секторының меңгерушісі (бұдан әрі – уәкілетті орган секторының меңгерушісі) (ҚФБ 2);</w:t>
      </w:r>
      <w:r>
        <w:br/>
      </w:r>
      <w:r>
        <w:rPr>
          <w:rFonts w:ascii="Times New Roman"/>
          <w:b w:val="false"/>
          <w:i w:val="false"/>
          <w:color w:val="000000"/>
          <w:sz w:val="28"/>
        </w:rPr>
        <w:t>
      3) уәкілетті органның ардагерлермен, мүгедектермен және аз қамтамасыз етілген азаматтармен жұмыс секторының маманы (бұдан әрі – уәкілетті орган секторының маманы) (ҚФБ 3).</w:t>
      </w:r>
      <w:r>
        <w:br/>
      </w:r>
      <w:r>
        <w:rPr>
          <w:rFonts w:ascii="Times New Roman"/>
          <w:b w:val="false"/>
          <w:i w:val="false"/>
          <w:color w:val="000000"/>
          <w:sz w:val="28"/>
        </w:rPr>
        <w:t>
</w:t>
      </w:r>
      <w:r>
        <w:rPr>
          <w:rFonts w:ascii="Times New Roman"/>
          <w:b w:val="false"/>
          <w:i w:val="false"/>
          <w:color w:val="000000"/>
          <w:sz w:val="28"/>
        </w:rPr>
        <w:t>
      15. Әрбір әкімшілік іс-әрекетінің (ресімінің) орындалу мерзімі көрсетілген әрбір ҚФБ-нің әкімшілік іс-әрекеттерінің (рәсімдерінің) дәйектілігі және өзара іс-қимылының мәтіндік кестелік сипаттамасы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16. Мемлекеттік қызмет көрсету үдерісіндегі әкімшілік іс-әрекеттер мен ҚФБ қисынды дәйектілігі аралығындағы өзара байланысын көрсететін схемасы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көрсетілген.</w:t>
      </w:r>
    </w:p>
    <w:bookmarkEnd w:id="10"/>
    <w:bookmarkStart w:name="z27" w:id="11"/>
    <w:p>
      <w:pPr>
        <w:spacing w:after="0"/>
        <w:ind w:left="0"/>
        <w:jc w:val="left"/>
      </w:pPr>
      <w:r>
        <w:rPr>
          <w:rFonts w:ascii="Times New Roman"/>
          <w:b/>
          <w:i w:val="false"/>
          <w:color w:val="000000"/>
        </w:rPr>
        <w:t xml:space="preserve"> 
5. Мемлекеттік қызметтерді көрсететін лауазымды</w:t>
      </w:r>
      <w:r>
        <w:br/>
      </w:r>
      <w:r>
        <w:rPr>
          <w:rFonts w:ascii="Times New Roman"/>
          <w:b/>
          <w:i w:val="false"/>
          <w:color w:val="000000"/>
        </w:rPr>
        <w:t>
тұлғалардың жауапкершілігі</w:t>
      </w:r>
    </w:p>
    <w:bookmarkEnd w:id="11"/>
    <w:bookmarkStart w:name="z28" w:id="12"/>
    <w:p>
      <w:pPr>
        <w:spacing w:after="0"/>
        <w:ind w:left="0"/>
        <w:jc w:val="both"/>
      </w:pPr>
      <w:r>
        <w:rPr>
          <w:rFonts w:ascii="Times New Roman"/>
          <w:b w:val="false"/>
          <w:i w:val="false"/>
          <w:color w:val="000000"/>
          <w:sz w:val="28"/>
        </w:rPr>
        <w:t>
      17. Мемлекеттік қызметтерді көрсететін лауазымды тұлғалар қабылдайтын шешімдері мен мемлекеттік қызметтерді көрсету барысындағы әрекеттері (әрекетсіздігі) үшін Қазақстан Республикасының қолданыстағы заңнамасымен көзделген тәртіпте жауапқа тартылады.</w:t>
      </w:r>
    </w:p>
    <w:bookmarkEnd w:id="12"/>
    <w:bookmarkStart w:name="z29" w:id="13"/>
    <w:p>
      <w:pPr>
        <w:spacing w:after="0"/>
        <w:ind w:left="0"/>
        <w:jc w:val="both"/>
      </w:pPr>
      <w:r>
        <w:rPr>
          <w:rFonts w:ascii="Times New Roman"/>
          <w:b w:val="false"/>
          <w:i w:val="false"/>
          <w:color w:val="000000"/>
          <w:sz w:val="28"/>
        </w:rPr>
        <w:t>
"Қозғалуға қиындығы бар бірінші</w:t>
      </w:r>
      <w:r>
        <w:br/>
      </w:r>
      <w:r>
        <w:rPr>
          <w:rFonts w:ascii="Times New Roman"/>
          <w:b w:val="false"/>
          <w:i w:val="false"/>
          <w:color w:val="000000"/>
          <w:sz w:val="28"/>
        </w:rPr>
        <w:t>
топтағы мүгедектерге жеке</w:t>
      </w:r>
      <w:r>
        <w:br/>
      </w:r>
      <w:r>
        <w:rPr>
          <w:rFonts w:ascii="Times New Roman"/>
          <w:b w:val="false"/>
          <w:i w:val="false"/>
          <w:color w:val="000000"/>
          <w:sz w:val="28"/>
        </w:rPr>
        <w:t>
көмекшінің және есту бойынша</w:t>
      </w:r>
      <w:r>
        <w:br/>
      </w:r>
      <w:r>
        <w:rPr>
          <w:rFonts w:ascii="Times New Roman"/>
          <w:b w:val="false"/>
          <w:i w:val="false"/>
          <w:color w:val="000000"/>
          <w:sz w:val="28"/>
        </w:rPr>
        <w:t>
мүгедектерге қолмен көрсететін</w:t>
      </w:r>
      <w:r>
        <w:br/>
      </w:r>
      <w:r>
        <w:rPr>
          <w:rFonts w:ascii="Times New Roman"/>
          <w:b w:val="false"/>
          <w:i w:val="false"/>
          <w:color w:val="000000"/>
          <w:sz w:val="28"/>
        </w:rPr>
        <w:t>
тіл маманының қызметтерін ұсыну</w:t>
      </w:r>
      <w:r>
        <w:br/>
      </w:r>
      <w:r>
        <w:rPr>
          <w:rFonts w:ascii="Times New Roman"/>
          <w:b w:val="false"/>
          <w:i w:val="false"/>
          <w:color w:val="000000"/>
          <w:sz w:val="28"/>
        </w:rPr>
        <w:t>
үшін мүгедектерге құжаттарды</w:t>
      </w:r>
      <w:r>
        <w:br/>
      </w:r>
      <w:r>
        <w:rPr>
          <w:rFonts w:ascii="Times New Roman"/>
          <w:b w:val="false"/>
          <w:i w:val="false"/>
          <w:color w:val="000000"/>
          <w:sz w:val="28"/>
        </w:rPr>
        <w:t>
ресімдеу" мемлекеттік қызметін</w:t>
      </w:r>
      <w:r>
        <w:br/>
      </w:r>
      <w:r>
        <w:rPr>
          <w:rFonts w:ascii="Times New Roman"/>
          <w:b w:val="false"/>
          <w:i w:val="false"/>
          <w:color w:val="000000"/>
          <w:sz w:val="28"/>
        </w:rPr>
        <w:t>
көрсету регламентіне</w:t>
      </w:r>
      <w:r>
        <w:br/>
      </w:r>
      <w:r>
        <w:rPr>
          <w:rFonts w:ascii="Times New Roman"/>
          <w:b w:val="false"/>
          <w:i w:val="false"/>
          <w:color w:val="000000"/>
          <w:sz w:val="28"/>
        </w:rPr>
        <w:t>
1-қосымша</w:t>
      </w:r>
    </w:p>
    <w:bookmarkEnd w:id="13"/>
    <w:p>
      <w:pPr>
        <w:spacing w:after="0"/>
        <w:ind w:left="0"/>
        <w:jc w:val="both"/>
      </w:pPr>
      <w:r>
        <w:rPr>
          <w:rFonts w:ascii="Times New Roman"/>
          <w:b w:val="false"/>
          <w:i w:val="false"/>
          <w:color w:val="000000"/>
          <w:sz w:val="28"/>
        </w:rPr>
        <w:t>уәкілетті органның басшысына</w:t>
      </w:r>
      <w:r>
        <w:br/>
      </w:r>
      <w:r>
        <w:rPr>
          <w:rFonts w:ascii="Times New Roman"/>
          <w:b w:val="false"/>
          <w:i w:val="false"/>
          <w:color w:val="000000"/>
          <w:sz w:val="28"/>
        </w:rPr>
        <w:t>
__________________________________</w:t>
      </w:r>
      <w:r>
        <w:br/>
      </w:r>
      <w:r>
        <w:rPr>
          <w:rFonts w:ascii="Times New Roman"/>
          <w:b w:val="false"/>
          <w:i w:val="false"/>
          <w:color w:val="000000"/>
          <w:sz w:val="28"/>
        </w:rPr>
        <w:t>
кімнен ___________________________</w:t>
      </w:r>
      <w:r>
        <w:br/>
      </w:r>
      <w:r>
        <w:rPr>
          <w:rFonts w:ascii="Times New Roman"/>
          <w:b w:val="false"/>
          <w:i w:val="false"/>
          <w:color w:val="000000"/>
          <w:sz w:val="28"/>
        </w:rPr>
        <w:t xml:space="preserve">
(тегі, аты, жөні)     </w:t>
      </w:r>
      <w:r>
        <w:br/>
      </w:r>
      <w:r>
        <w:rPr>
          <w:rFonts w:ascii="Times New Roman"/>
          <w:b w:val="false"/>
          <w:i w:val="false"/>
          <w:color w:val="000000"/>
          <w:sz w:val="28"/>
        </w:rPr>
        <w:t>
__________________________________</w:t>
      </w:r>
      <w:r>
        <w:br/>
      </w:r>
      <w:r>
        <w:rPr>
          <w:rFonts w:ascii="Times New Roman"/>
          <w:b w:val="false"/>
          <w:i w:val="false"/>
          <w:color w:val="000000"/>
          <w:sz w:val="28"/>
        </w:rPr>
        <w:t>
__________________________________</w:t>
      </w:r>
      <w:r>
        <w:br/>
      </w:r>
      <w:r>
        <w:rPr>
          <w:rFonts w:ascii="Times New Roman"/>
          <w:b w:val="false"/>
          <w:i w:val="false"/>
          <w:color w:val="000000"/>
          <w:sz w:val="28"/>
        </w:rPr>
        <w:t xml:space="preserve">
(мекенжайда тұратын)      </w:t>
      </w:r>
      <w:r>
        <w:br/>
      </w:r>
      <w:r>
        <w:rPr>
          <w:rFonts w:ascii="Times New Roman"/>
          <w:b w:val="false"/>
          <w:i w:val="false"/>
          <w:color w:val="000000"/>
          <w:sz w:val="28"/>
        </w:rPr>
        <w:t>
__________________________________</w:t>
      </w:r>
      <w:r>
        <w:br/>
      </w:r>
      <w:r>
        <w:rPr>
          <w:rFonts w:ascii="Times New Roman"/>
          <w:b w:val="false"/>
          <w:i w:val="false"/>
          <w:color w:val="000000"/>
          <w:sz w:val="28"/>
        </w:rPr>
        <w:t xml:space="preserve">
жеке куәлік нөмірі       </w:t>
      </w:r>
      <w:r>
        <w:br/>
      </w:r>
      <w:r>
        <w:rPr>
          <w:rFonts w:ascii="Times New Roman"/>
          <w:b w:val="false"/>
          <w:i w:val="false"/>
          <w:color w:val="000000"/>
          <w:sz w:val="28"/>
        </w:rPr>
        <w:t>
__________________________________</w:t>
      </w:r>
      <w:r>
        <w:br/>
      </w:r>
      <w:r>
        <w:rPr>
          <w:rFonts w:ascii="Times New Roman"/>
          <w:b w:val="false"/>
          <w:i w:val="false"/>
          <w:color w:val="000000"/>
          <w:sz w:val="28"/>
        </w:rPr>
        <w:t xml:space="preserve">
берген мекеменің атауы, күні  </w:t>
      </w:r>
      <w:r>
        <w:br/>
      </w:r>
      <w:r>
        <w:rPr>
          <w:rFonts w:ascii="Times New Roman"/>
          <w:b w:val="false"/>
          <w:i w:val="false"/>
          <w:color w:val="000000"/>
          <w:sz w:val="28"/>
        </w:rPr>
        <w:t>
__________________________________</w:t>
      </w:r>
      <w:r>
        <w:br/>
      </w:r>
      <w:r>
        <w:rPr>
          <w:rFonts w:ascii="Times New Roman"/>
          <w:b w:val="false"/>
          <w:i w:val="false"/>
          <w:color w:val="000000"/>
          <w:sz w:val="28"/>
        </w:rPr>
        <w:t>
__________________________________</w:t>
      </w:r>
      <w:r>
        <w:br/>
      </w:r>
      <w:r>
        <w:rPr>
          <w:rFonts w:ascii="Times New Roman"/>
          <w:b w:val="false"/>
          <w:i w:val="false"/>
          <w:color w:val="000000"/>
          <w:sz w:val="28"/>
        </w:rPr>
        <w:t xml:space="preserve">
әлеуметтік жеке код нөмірі   </w:t>
      </w:r>
    </w:p>
    <w:bookmarkStart w:name="z30" w:id="14"/>
    <w:p>
      <w:pPr>
        <w:spacing w:after="0"/>
        <w:ind w:left="0"/>
        <w:jc w:val="left"/>
      </w:pPr>
      <w:r>
        <w:rPr>
          <w:rFonts w:ascii="Times New Roman"/>
          <w:b/>
          <w:i w:val="false"/>
          <w:color w:val="000000"/>
        </w:rPr>
        <w:t xml:space="preserve"> 
Өтініш</w:t>
      </w:r>
    </w:p>
    <w:bookmarkEnd w:id="14"/>
    <w:p>
      <w:pPr>
        <w:spacing w:after="0"/>
        <w:ind w:left="0"/>
        <w:jc w:val="both"/>
      </w:pPr>
      <w:r>
        <w:rPr>
          <w:rFonts w:ascii="Times New Roman"/>
          <w:b w:val="false"/>
          <w:i w:val="false"/>
          <w:color w:val="000000"/>
          <w:sz w:val="28"/>
        </w:rPr>
        <w:t>      Сізден маған (немесе ______________________)______ топ мүгедегі</w:t>
      </w:r>
      <w:r>
        <w:br/>
      </w:r>
      <w:r>
        <w:rPr>
          <w:rFonts w:ascii="Times New Roman"/>
          <w:b w:val="false"/>
          <w:i w:val="false"/>
          <w:color w:val="000000"/>
          <w:sz w:val="28"/>
        </w:rPr>
        <w:t>
жеке көмекшінің (қолмен көрсететін тіл маманының) қызметтерін ұсынуды</w:t>
      </w:r>
      <w:r>
        <w:br/>
      </w:r>
      <w:r>
        <w:rPr>
          <w:rFonts w:ascii="Times New Roman"/>
          <w:b w:val="false"/>
          <w:i w:val="false"/>
          <w:color w:val="000000"/>
          <w:sz w:val="28"/>
        </w:rPr>
        <w:t>
өтінемін 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Өтінішке келесі құжаттарды тіркеймін: 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Күні "____"____________ ____________ Қолы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Азамат (азаматша) ______________________ өтініші талон қоса тіркелген</w:t>
      </w:r>
      <w:r>
        <w:br/>
      </w:r>
      <w:r>
        <w:rPr>
          <w:rFonts w:ascii="Times New Roman"/>
          <w:b w:val="false"/>
          <w:i w:val="false"/>
          <w:color w:val="000000"/>
          <w:sz w:val="28"/>
        </w:rPr>
        <w:t>
құжаттарымен саны ____ дана</w:t>
      </w:r>
      <w:r>
        <w:br/>
      </w:r>
      <w:r>
        <w:rPr>
          <w:rFonts w:ascii="Times New Roman"/>
          <w:b w:val="false"/>
          <w:i w:val="false"/>
          <w:color w:val="000000"/>
          <w:sz w:val="28"/>
        </w:rPr>
        <w:t>
"___"____________ 20 __ жылы қабылданды</w:t>
      </w:r>
      <w:r>
        <w:br/>
      </w:r>
      <w:r>
        <w:rPr>
          <w:rFonts w:ascii="Times New Roman"/>
          <w:b w:val="false"/>
          <w:i w:val="false"/>
          <w:color w:val="000000"/>
          <w:sz w:val="28"/>
        </w:rPr>
        <w:t>
Тіркеу нөмірі N ____________</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(Құжаттарды қабылдаған тұлғаның тегі, аты, жөні, қолы)</w:t>
      </w:r>
    </w:p>
    <w:bookmarkStart w:name="z31" w:id="15"/>
    <w:p>
      <w:pPr>
        <w:spacing w:after="0"/>
        <w:ind w:left="0"/>
        <w:jc w:val="both"/>
      </w:pPr>
      <w:r>
        <w:rPr>
          <w:rFonts w:ascii="Times New Roman"/>
          <w:b w:val="false"/>
          <w:i w:val="false"/>
          <w:color w:val="000000"/>
          <w:sz w:val="28"/>
        </w:rPr>
        <w:t>
"Қозғалуға қиындығы бар бірінші</w:t>
      </w:r>
      <w:r>
        <w:br/>
      </w:r>
      <w:r>
        <w:rPr>
          <w:rFonts w:ascii="Times New Roman"/>
          <w:b w:val="false"/>
          <w:i w:val="false"/>
          <w:color w:val="000000"/>
          <w:sz w:val="28"/>
        </w:rPr>
        <w:t>
топтағы мүгедектерге жеке</w:t>
      </w:r>
      <w:r>
        <w:br/>
      </w:r>
      <w:r>
        <w:rPr>
          <w:rFonts w:ascii="Times New Roman"/>
          <w:b w:val="false"/>
          <w:i w:val="false"/>
          <w:color w:val="000000"/>
          <w:sz w:val="28"/>
        </w:rPr>
        <w:t>
көмекшінің және есту бойынша</w:t>
      </w:r>
      <w:r>
        <w:br/>
      </w:r>
      <w:r>
        <w:rPr>
          <w:rFonts w:ascii="Times New Roman"/>
          <w:b w:val="false"/>
          <w:i w:val="false"/>
          <w:color w:val="000000"/>
          <w:sz w:val="28"/>
        </w:rPr>
        <w:t>
мүгедектерге қолмен көрсететін</w:t>
      </w:r>
      <w:r>
        <w:br/>
      </w:r>
      <w:r>
        <w:rPr>
          <w:rFonts w:ascii="Times New Roman"/>
          <w:b w:val="false"/>
          <w:i w:val="false"/>
          <w:color w:val="000000"/>
          <w:sz w:val="28"/>
        </w:rPr>
        <w:t>
тіл маманының қызметтерін ұсыну</w:t>
      </w:r>
      <w:r>
        <w:br/>
      </w:r>
      <w:r>
        <w:rPr>
          <w:rFonts w:ascii="Times New Roman"/>
          <w:b w:val="false"/>
          <w:i w:val="false"/>
          <w:color w:val="000000"/>
          <w:sz w:val="28"/>
        </w:rPr>
        <w:t>
үшін мүгедектерге құжаттарды</w:t>
      </w:r>
      <w:r>
        <w:br/>
      </w:r>
      <w:r>
        <w:rPr>
          <w:rFonts w:ascii="Times New Roman"/>
          <w:b w:val="false"/>
          <w:i w:val="false"/>
          <w:color w:val="000000"/>
          <w:sz w:val="28"/>
        </w:rPr>
        <w:t>
ресімдеу" мемлекеттік қызметін</w:t>
      </w:r>
      <w:r>
        <w:br/>
      </w:r>
      <w:r>
        <w:rPr>
          <w:rFonts w:ascii="Times New Roman"/>
          <w:b w:val="false"/>
          <w:i w:val="false"/>
          <w:color w:val="000000"/>
          <w:sz w:val="28"/>
        </w:rPr>
        <w:t>
көрсету регламентіне</w:t>
      </w:r>
      <w:r>
        <w:br/>
      </w:r>
      <w:r>
        <w:rPr>
          <w:rFonts w:ascii="Times New Roman"/>
          <w:b w:val="false"/>
          <w:i w:val="false"/>
          <w:color w:val="000000"/>
          <w:sz w:val="28"/>
        </w:rPr>
        <w:t>
2-қосымша</w:t>
      </w:r>
    </w:p>
    <w:bookmarkEnd w:id="15"/>
    <w:bookmarkStart w:name="z32" w:id="16"/>
    <w:p>
      <w:pPr>
        <w:spacing w:after="0"/>
        <w:ind w:left="0"/>
        <w:jc w:val="both"/>
      </w:pPr>
      <w:r>
        <w:rPr>
          <w:rFonts w:ascii="Times New Roman"/>
          <w:b w:val="false"/>
          <w:i w:val="false"/>
          <w:color w:val="000000"/>
          <w:sz w:val="28"/>
        </w:rPr>
        <w:t>
      Кесте 1. Құрылымдық функционалдық бірліктер іс-әрекетерінің сипаттамасы (ҚФБ)</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9"/>
        <w:gridCol w:w="2478"/>
        <w:gridCol w:w="3013"/>
        <w:gridCol w:w="2858"/>
        <w:gridCol w:w="3912"/>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іс-әрекеті (барысының, жұмыс ағынының)</w:t>
            </w:r>
          </w:p>
        </w:tc>
      </w:tr>
      <w:tr>
        <w:trPr>
          <w:trHeight w:val="1890"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(жолының, жұмыс ағымының)</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(үдерістің, рәсімнің, операцияның) және оның сипаттамасы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p>
            <w:pPr>
              <w:spacing w:after="20"/>
              <w:ind w:left="20"/>
              <w:jc w:val="both"/>
            </w:pPr>
            <w:r>
              <w:rPr>
                <w:rFonts w:ascii="Times New Roman"/>
                <w:b w:val="false"/>
                <w:i w:val="false"/>
                <w:color w:val="000000"/>
                <w:sz w:val="20"/>
              </w:rPr>
              <w:t>уәкілетті органның басшысы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p>
          <w:p>
            <w:pPr>
              <w:spacing w:after="20"/>
              <w:ind w:left="20"/>
              <w:jc w:val="both"/>
            </w:pPr>
            <w:r>
              <w:rPr>
                <w:rFonts w:ascii="Times New Roman"/>
                <w:b w:val="false"/>
                <w:i w:val="false"/>
                <w:color w:val="000000"/>
                <w:sz w:val="20"/>
              </w:rPr>
              <w:t>уәкілетті орган секторының меңгерушісі</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p>
          <w:p>
            <w:pPr>
              <w:spacing w:after="20"/>
              <w:ind w:left="20"/>
              <w:jc w:val="both"/>
            </w:pPr>
            <w:r>
              <w:rPr>
                <w:rFonts w:ascii="Times New Roman"/>
                <w:b w:val="false"/>
                <w:i w:val="false"/>
                <w:color w:val="000000"/>
                <w:sz w:val="20"/>
              </w:rPr>
              <w:t>Уәкілетті орган секторының маманы</w:t>
            </w:r>
          </w:p>
        </w:tc>
      </w:tr>
      <w:tr>
        <w:trPr>
          <w:trHeight w:val="3390" w:hRule="atLeast"/>
        </w:trPr>
        <w:tc>
          <w:tcPr>
            <w:tcW w:w="1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 үшін өтінім</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құжаттармен қоса өтінішті қабылдайды,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мүгедектердің өтініштерін есепке алу журналына тіркейді, тұтынушыға талон береді</w:t>
            </w:r>
          </w:p>
        </w:tc>
      </w:tr>
      <w:tr>
        <w:trPr>
          <w:trHeight w:val="585" w:hRule="atLeast"/>
        </w:trPr>
        <w:tc>
          <w:tcPr>
            <w:tcW w:w="0" w:type="auto"/>
            <w:vMerge/>
            <w:tcBorders>
              <w:top w:val="nil"/>
              <w:left w:val="single" w:color="cfcfcf" w:sz="5"/>
              <w:bottom w:val="single" w:color="cfcfcf" w:sz="5"/>
              <w:right w:val="single" w:color="cfcfcf" w:sz="5"/>
            </w:tcBorders>
          </w:tcP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журналда тіркеу, тұтынушыға тіркеу талон беру</w:t>
            </w:r>
          </w:p>
        </w:tc>
      </w:tr>
      <w:tr>
        <w:trPr>
          <w:trHeight w:val="495" w:hRule="atLeast"/>
        </w:trPr>
        <w:tc>
          <w:tcPr>
            <w:tcW w:w="0" w:type="auto"/>
            <w:vMerge/>
            <w:tcBorders>
              <w:top w:val="nil"/>
              <w:left w:val="single" w:color="cfcfcf" w:sz="5"/>
              <w:bottom w:val="single" w:color="cfcfcf" w:sz="5"/>
              <w:right w:val="single" w:color="cfcfcf" w:sz="5"/>
            </w:tcBorders>
          </w:tcP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2340" w:hRule="atLeast"/>
        </w:trPr>
        <w:tc>
          <w:tcPr>
            <w:tcW w:w="1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ресімдеу процедурасы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құжаттары пакетін қалыптастырады, жеке көмекші, қолмен көрсететін тіл маманының әлеуметтік қызметтерін ұсыну туралы шешім қабылдайды және сектор меңгерушісіне тексеріске береді</w:t>
            </w:r>
          </w:p>
        </w:tc>
      </w:tr>
      <w:tr>
        <w:trPr>
          <w:trHeight w:val="480" w:hRule="atLeast"/>
        </w:trPr>
        <w:tc>
          <w:tcPr>
            <w:tcW w:w="0" w:type="auto"/>
            <w:vMerge/>
            <w:tcBorders>
              <w:top w:val="nil"/>
              <w:left w:val="single" w:color="cfcfcf" w:sz="5"/>
              <w:bottom w:val="single" w:color="cfcfcf" w:sz="5"/>
              <w:right w:val="single" w:color="cfcfcf" w:sz="5"/>
            </w:tcBorders>
          </w:tcP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құжаттарының пакеті</w:t>
            </w:r>
          </w:p>
        </w:tc>
      </w:tr>
      <w:tr>
        <w:trPr>
          <w:trHeight w:val="420" w:hRule="atLeast"/>
        </w:trPr>
        <w:tc>
          <w:tcPr>
            <w:tcW w:w="0" w:type="auto"/>
            <w:vMerge/>
            <w:tcBorders>
              <w:top w:val="nil"/>
              <w:left w:val="single" w:color="cfcfcf" w:sz="5"/>
              <w:bottom w:val="single" w:color="cfcfcf" w:sz="5"/>
              <w:right w:val="single" w:color="cfcfcf" w:sz="5"/>
            </w:tcBorders>
          </w:tcP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r>
      <w:tr>
        <w:trPr>
          <w:trHeight w:val="2745" w:hRule="atLeast"/>
        </w:trPr>
        <w:tc>
          <w:tcPr>
            <w:tcW w:w="1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 рәсімі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толықтығы мен ресімдеу дұрыстығын тексереді, шешімге және хабарламаға (немесе қызмет көрсетуден бас тарту туралы дәлелді жауапқа) бұрыштама қояды және басшыға қол қоюға жолдайды</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пакеті</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65" w:hRule="atLeast"/>
        </w:trPr>
        <w:tc>
          <w:tcPr>
            <w:tcW w:w="1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және хабарлама не бас тарту туралы дәлелді жауап рәсімі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көмекшінің, қолмен көрсететін тіл маманының әлеуметтік қызметін ұсыну туралы шешімге, сондай ақ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құжаттардың ресімделгені туралы хабарламаға, не мемлекеттік қызмет көрсетуден бас тарту туралы дәлелді жауапқа қол қояды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хабарлама не бас тарту туралы дәлелді жауап</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жұмыс күні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95" w:hRule="atLeast"/>
        </w:trPr>
        <w:tc>
          <w:tcPr>
            <w:tcW w:w="1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 рәсімі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құжаттардың ресімделгені туралы хабарлайды, не мемлекеттік қызмет көрсетуден бас тарту туралы қағаз жеткізгіште дәлелді жауапты жолдау</w:t>
            </w:r>
          </w:p>
        </w:tc>
      </w:tr>
      <w:tr>
        <w:trPr>
          <w:trHeight w:val="435" w:hRule="atLeast"/>
        </w:trPr>
        <w:tc>
          <w:tcPr>
            <w:tcW w:w="0" w:type="auto"/>
            <w:vMerge/>
            <w:tcBorders>
              <w:top w:val="nil"/>
              <w:left w:val="single" w:color="cfcfcf" w:sz="5"/>
              <w:bottom w:val="single" w:color="cfcfcf" w:sz="5"/>
              <w:right w:val="single" w:color="cfcfcf" w:sz="5"/>
            </w:tcBorders>
          </w:tcP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r>
      <w:tr>
        <w:trPr>
          <w:trHeight w:val="405" w:hRule="atLeast"/>
        </w:trPr>
        <w:tc>
          <w:tcPr>
            <w:tcW w:w="0" w:type="auto"/>
            <w:vMerge/>
            <w:tcBorders>
              <w:top w:val="nil"/>
              <w:left w:val="single" w:color="cfcfcf" w:sz="5"/>
              <w:bottom w:val="single" w:color="cfcfcf" w:sz="5"/>
              <w:right w:val="single" w:color="cfcfcf" w:sz="5"/>
            </w:tcBorders>
          </w:tcP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r>
    </w:tbl>
    <w:bookmarkStart w:name="z33" w:id="17"/>
    <w:p>
      <w:pPr>
        <w:spacing w:after="0"/>
        <w:ind w:left="0"/>
        <w:jc w:val="both"/>
      </w:pPr>
      <w:r>
        <w:rPr>
          <w:rFonts w:ascii="Times New Roman"/>
          <w:b w:val="false"/>
          <w:i w:val="false"/>
          <w:color w:val="000000"/>
          <w:sz w:val="28"/>
        </w:rPr>
        <w:t>
"Қозғалуға қиындығы бар бірінші</w:t>
      </w:r>
      <w:r>
        <w:br/>
      </w:r>
      <w:r>
        <w:rPr>
          <w:rFonts w:ascii="Times New Roman"/>
          <w:b w:val="false"/>
          <w:i w:val="false"/>
          <w:color w:val="000000"/>
          <w:sz w:val="28"/>
        </w:rPr>
        <w:t>
топтағы мүгедектерге жеке</w:t>
      </w:r>
      <w:r>
        <w:br/>
      </w:r>
      <w:r>
        <w:rPr>
          <w:rFonts w:ascii="Times New Roman"/>
          <w:b w:val="false"/>
          <w:i w:val="false"/>
          <w:color w:val="000000"/>
          <w:sz w:val="28"/>
        </w:rPr>
        <w:t>
көмекшінің және есту бойынша</w:t>
      </w:r>
      <w:r>
        <w:br/>
      </w:r>
      <w:r>
        <w:rPr>
          <w:rFonts w:ascii="Times New Roman"/>
          <w:b w:val="false"/>
          <w:i w:val="false"/>
          <w:color w:val="000000"/>
          <w:sz w:val="28"/>
        </w:rPr>
        <w:t>
мүгедектерге қолмен көрсететін</w:t>
      </w:r>
      <w:r>
        <w:br/>
      </w:r>
      <w:r>
        <w:rPr>
          <w:rFonts w:ascii="Times New Roman"/>
          <w:b w:val="false"/>
          <w:i w:val="false"/>
          <w:color w:val="000000"/>
          <w:sz w:val="28"/>
        </w:rPr>
        <w:t>
тіл маманының қызметтерін ұсыну</w:t>
      </w:r>
      <w:r>
        <w:br/>
      </w:r>
      <w:r>
        <w:rPr>
          <w:rFonts w:ascii="Times New Roman"/>
          <w:b w:val="false"/>
          <w:i w:val="false"/>
          <w:color w:val="000000"/>
          <w:sz w:val="28"/>
        </w:rPr>
        <w:t>
үшін мүгедектерге құжаттарды</w:t>
      </w:r>
      <w:r>
        <w:br/>
      </w:r>
      <w:r>
        <w:rPr>
          <w:rFonts w:ascii="Times New Roman"/>
          <w:b w:val="false"/>
          <w:i w:val="false"/>
          <w:color w:val="000000"/>
          <w:sz w:val="28"/>
        </w:rPr>
        <w:t>
ресімдеу" мемлекеттік қызметін</w:t>
      </w:r>
      <w:r>
        <w:br/>
      </w:r>
      <w:r>
        <w:rPr>
          <w:rFonts w:ascii="Times New Roman"/>
          <w:b w:val="false"/>
          <w:i w:val="false"/>
          <w:color w:val="000000"/>
          <w:sz w:val="28"/>
        </w:rPr>
        <w:t>
көрсету регламентіне</w:t>
      </w:r>
      <w:r>
        <w:br/>
      </w:r>
      <w:r>
        <w:rPr>
          <w:rFonts w:ascii="Times New Roman"/>
          <w:b w:val="false"/>
          <w:i w:val="false"/>
          <w:color w:val="000000"/>
          <w:sz w:val="28"/>
        </w:rPr>
        <w:t>
3-қосымша</w:t>
      </w:r>
    </w:p>
    <w:bookmarkEnd w:id="17"/>
    <w:bookmarkStart w:name="z34" w:id="18"/>
    <w:p>
      <w:pPr>
        <w:spacing w:after="0"/>
        <w:ind w:left="0"/>
        <w:jc w:val="left"/>
      </w:pPr>
      <w:r>
        <w:rPr>
          <w:rFonts w:ascii="Times New Roman"/>
          <w:b/>
          <w:i w:val="false"/>
          <w:color w:val="000000"/>
        </w:rPr>
        <w:t xml:space="preserve"> 
Қызметтік өзара байланыс схемасы.</w:t>
      </w:r>
      <w:r>
        <w:br/>
      </w:r>
      <w:r>
        <w:rPr>
          <w:rFonts w:ascii="Times New Roman"/>
          <w:b/>
          <w:i w:val="false"/>
          <w:color w:val="000000"/>
        </w:rPr>
        <w:t>
Мемлекеттік қызмет көрсету үдерісі</w:t>
      </w:r>
    </w:p>
    <w:bookmarkEnd w:id="18"/>
    <w:p>
      <w:pPr>
        <w:spacing w:after="0"/>
        <w:ind w:left="0"/>
        <w:jc w:val="both"/>
      </w:pPr>
      <w:r>
        <w:drawing>
          <wp:inline distT="0" distB="0" distL="0" distR="0">
            <wp:extent cx="8242300" cy="327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242300" cy="32766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