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a721" w14:textId="76ca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кресло-арбаларды беру үшін оларға құжаттарды ресімдеу"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2012 жылғы 5 желтоқсандағы N 30/07 қаулысы. Қарағанды облысының Әділет департаментінде 2013 жылғы 11 қаңтарда N 2107 тіркелді. Күші жойылды - Қарағанды облысы Ұлытау ауданы әкімдігінің 2013 жылғы 20 маусымдағы N 16/05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Ұлытау ауданы әкімдігінің 20.06.2013 N 16/05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N 745 "Жеке және заңды тұлғаларға көрсетілетін мемлекеттік қызметтердің тізілімін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қызметтерді көрсетуді сапалы ұсыну мақсатында, Ұлытау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"Мүгедектерге кресло-арбаларды беру үшін оларға құжаттарды ресімдеу"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Берік Базылұлы Ақышбековке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Ұлытау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30/07 қаулысымен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"Мүгедектерге кресло-арбаларды беру үшін оларға құжаттарды ресімдеу" мемлекеттік қызметін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"Мүгедектерге кресло-арбаларды беру үшін оларға құжаттарды ресімдеу" регламентінде (бұдан әрі - Регламент)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кресло-арба - мүгедектердiң белсендi және баяу жүріп-тұруы үшiн техникалық көмек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құрылымдық-функционалдық бірліктер (бұдан әрі - ҚФБ) - бұл уәкілетті органдардың жауапты тұлғалары, мемлекеттік органдардың құрылымдық бөлімшелері, мемлекеттік органдар, ақпараттық жүйелер немесе оларға бағынысты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мүгедектi оңалтудың жеке бағдарламасы - мүгедектi оңалтуды өткiзудiң нақты көлемдерiн, түрлерi мен мерзiмдерiн белгiлейтiн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тұтынушы - Қазақстан Республикасының азаматтары, мүгедек болып табылатын Қазақстан Республикасының аумағында тұрақты тұратын шетелдіктер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"Ұлытау ауданының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Мүгедектерге кресло-арбаларды беру үшін оларға құжаттарды ресімдеу - мүгедектердің белсендi және баяу жүрiп-тұруы үшiн техникалық көмектің арнаулы түрін алуға мүгедектердің құқықтарын іске асыруға бағытталған мемлекеттік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 уәкілетті орган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мемлекеттік қызмет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1-тармағының, Қазақстан Республикасы Үкіметінің 2005 жылғы 20 шілдедегі N 754 қаулысымен бекітілген мүгедектердi арнаулы жүріп-тұру құралдарымен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Ережесiнің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Тұтынушы алатын мемлекеттік қызметтің нәтижесі кресло-арба беру үшін құжаттарды ресімдеу туралы хабарлама (бұдан әрі - хабарлама) не қызмет көрсетуден бас тарту туралы қағаз жеткізгіште дәлелді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органның орналасқан жері: 101500, Қарағанды облысы, Ұлытау ауданы, Ұлытау селосы, Абай көшесі 23, "Ұлытау ауданының жұмыспен қамту және әлеуметтік бағдарламалар бөлімі" мемлекеттік мекемесі, телефон: 8 (71035) 21212, факс: 8 (71032) 21207, электронды поштаның мекенжайы: ulytau_sobes@mail.ru.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күн сайын сағат 9.00-ден бастап 18.00-ге дейін, түскі үзіліс сағат 13.00-ден бастап 14.00-ге дейін, демалыс күндері (сенбі, жексенбі) мен мереке күндерінен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көрсетусіз кезек күту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туралы және қажетті құжаттар туралы толық ақпарат http://www.ulytau_akimat.kz интернет-ресурсында және уәкілетті органның ақпараттық стендісінде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қажетті құжаттарды тапсырған сәттен бастап –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білдірген күнгі орнында мемлекеттік қызмет көрсетудің ең ұзақ рұқсат етілген уақыты –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келесі негіздемелер бойынша бас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кресло-арбалармен қамтамасыз етілуіне қарсы медициналық көрсетілімдері болғанда;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мемлекеттік қызмет көрсетуге талап етілетін құжаттардың біреуі болмағанда, құжаттарды ресімделуде қате анықталған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мәліметтер мен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құжаттардың жалғандығы;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алынған өтінішті тіркейді, тұтынушыдан ұсынылған құжаттарды қарауды жүзеге асырады, хабарламаны не бас тарту туралы дәлелді жауапты ресімдейді.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іс-әрекеттер (өзара іс-қимылдар) тәртібінің сипаттамасы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Құжаттарды уәкілетті органда қабылдауды уәкілетті органның ардагерлермен, мүгедектермен және аз қамтамасыз етілген азаматтармен жұмыс секторының маманы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құжаттардың барлығын уәкілетті органға тапсырғаннан кейін тұтынушыға тіркелген және мемлекеттік қызмет көрсетуді тұтынушының алатын күні, құжаттарды қабылдап алған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Қызметті алу үшін қажетті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деректемелері, әлеуметтік жеке кодының нөмірі (жеке сәйкестендіру нөмірі болғанда) көрсетілген белгіленген үлгідегі өтініш (осы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мүгедекті оңалтудың жеке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берушінің кінәсінен еңбек жарақаты немесе кәсіптік ауру салдарынан мүгедек болғандар үшін жұмыс беруші – жеке кәсіпкер қызметін тоқтатқан немесе заңды тұлға таратылған жағдайда – жазатайым оқиға туралы актінiң көшiрмесiн және жұмыс берушiнiң – жеке кәсіпкердің қызметiнiң тоқтатылуы немесе заңды тұлғаның таратылуы туралы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Мүгедектің өзінің баруға мүмкіндігі болмаған жағдайда, нотариалды куәландыруды талап етпейтін сенімхат негізінде кресло-арба беруге өтініш жасауға басқа адамдарға уәкілеттік бере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 (ҚФБ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ардагерлермен, мүгедектермен және аз қамтамасыз етілген азаматтармен жұмыс секторының меңгерушісі (бұдан әрі – уәкілетті орган секторының меңгерушісі) (ҚФБ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ардагерлермен, мүгедектермен және аз қамтамасыз етілген азаматтармен жұмыс секторының маманы (бұдан әрі – уәкілетті орган секторының маманы) (ҚФБ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іс-әрекетінің (ресімінің) орындалу мерзімі көрсетілген әрбір ҚФБ-нің әкімшілік іс-әрекеттерінің (рәсімдерінің) дәйектілігі және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үдерісіндегі әкімшілік іс-әрекеттер мен ҚФБ қисынды дәйектілігі аралығындағы өзара байланысының схемасы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Лауазымды тұлғалар мемлекеттік қызметтерді көрсету барысындағы қабылдаған шешімдері мен іс-әрекеттері (әрекетсіздігі) үшін Қазақстан Республикасының қолданыстағы заңнамасымен көзделген тәртіпте жауапты болады.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"Мүгедектерге кресло-арбаларды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үшін оларға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органның басшысына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кімнен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(тегі, аты, жөні)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мекенжайда тұратын)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куәлік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Берген мекеменің атауы,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жеке код нөмірі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 т і н і ш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мені, (немесе _______________________________)_______топ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мүгедегі___________________________________ кресло-арбамен қамтамасыз етуіңізді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Өтінішке келесі құжаттарды тіркеймін:______________________________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"____"____________ ____________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(азаматша) _____________________өтініші қосымша ұсынған құжаттарымен саны ____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"_____"___________________________20 ____ жылы қабылданды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нөмірі N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(Құжаттарды қабылдаған тұлғаның тегі, аты, жөні, қолы)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"Мүгедектерге кресло-арбаларды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үшін оларға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Құрылымдық-функционалдық бірліктер іс-әрекеттерінің сипаттамасы (ҚФБ)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3232"/>
        <w:gridCol w:w="2816"/>
        <w:gridCol w:w="3233"/>
        <w:gridCol w:w="371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іс-әрекеті (жолының, жұмыс ағынының)</w:t>
            </w:r>
          </w:p>
        </w:tc>
      </w:tr>
      <w:tr>
        <w:trPr>
          <w:trHeight w:val="15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(барысының, жұмыс ағынының)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 (үдерістің, рәсімнің, операцияның) және оның сипаттамасы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(ҚФБ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меңгерушісі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(ҚФБ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жауапты орындаушысы</w:t>
            </w:r>
          </w:p>
        </w:tc>
      </w:tr>
      <w:tr>
        <w:trPr>
          <w:trHeight w:val="15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 үшін өтіну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құжаттармен қоса өтінішті қабылдайды, кресло-арбаларды ұсыну үшін мүгедектердің өтініштерін тіркеу журналына тіркейді, тұтынушыға тіркеу талонын береді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Өтінішті журналда тіркеу, тұтынушыға тіркеу талонын беру.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рәсімі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Тұтынушының құжаттары пакетін қалыптастырады және сектор меңгерушісіне тексеріске береді.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құжаттарының пакеті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жұмыс күні </w:t>
            </w:r>
          </w:p>
        </w:tc>
      </w:tr>
      <w:tr>
        <w:trPr>
          <w:trHeight w:val="15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тексеру рәсімі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құжаттардың толықтығы мен ресімдеудің дұрыстығын тексереді, хабарламаға (немесе бас тарту туралы дәлелді жауапқа) бұрыштама қояды және басшыға қол қоюға жолдайды.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құжаттарының пакеті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 бас тарту туралы дәлелді жауапқа қол қойғызу рәсімі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кресло-арба ұсыну үшін құжаттардың ресімделгені туралы хабарламаға, не мемлекеттік қызмет көрсетуден бас тарту туралы дәлелді жауапқа қол қояды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жұмыс күні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 рәсімі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кресло-арба ұсыну үшін құжаттардың ресімделгені туралы хабарлама не мемлекеттік қызмет көрсетуден бас тарту туралы қағаз жеткізгіште дәлелді жауапты жолдау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"Мүгедектерге кресло-арбаларды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үшін оларға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іс-қимыл схемасы. Мемлекеттік қызмет көрсету үдерісі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7978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