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b26b" w14:textId="413b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ауданында әлеуметтiк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ауданы әкімдігінің 2012 жылғы 23 ақпандағы N 02/01 қаулысы. Қарағанды облысы Шет ауданының Әділет басқармасында 2012 жылғы 15 наурызда N 8-17-131 тіркелді. Қолданылу мерзімінің аяқталуына байланысты күші жойылды - (Қарағанды облысы Шет ауданы әкімі аппараты жетекшісінің 2013 жылғы 31 шілдедегі N 8-2/820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Шет ауданы әкімі аппараты жетекшісінің 31.07.2013 N 8-2/820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мемлекеттiк басқару және өзiн-өзi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2011 жылғы 31 наурыздағы "Жұмыспен қамту 2020 бағдарламасын бекiту туралы" N 316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нысаналы топтарға жататын жұмыссыз азаматтарға әлеуметтiк қолдау көрсету мақсатында, Шет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алынып тасталды - Қарағанды облысы Шет ауданы әкімдігінің 2012.06.04 N 14/01 (ресми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"Шет ауданының жұмыспен қамту және әлеуметтiк бағдарламалар бөлiмi" мемлекеттiк мекемесi (Б. Бекенов), "Шет ауданының жұмыспен қамту орталығы" коммуналдық мемлекеттiк мекемесi (Б. Исабеков):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Шет ауданының жұмыспен қамту және әлеуметтiк бағдарламалар бөлiмiнде жұмыссыз ретiнде тiркелген, әлеуметтiк жұмыс орындарында жұмыс iстеуге ниет бiлдiрген нысаналы топтардағы жұмыссыз азаматтарды жұмысқа жiберу бойынша жұмыс жүргiзсiн;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санаттағы азаматтарды жұмысқа орналастыру бойынша жұмыс берушiлермен келiсiм шарт жасау туралы жұмыс жүргiзсiн;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әлеуметтiк жұмыс орындарының ұйымдастырылуының тиiмдiлiгiн бақылау, жасалған шарттардың орындалуы бойынша жұмыс жүргiзсiн;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әлеуметтiк жұмыс орындарына жұмысқа орналастыру мониторингiн жүргiзсiн.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Әлеуметтiк жұмыс орындарға орналыстырған азаматтарға ақы төлеуiн келесi мөлшерде жүргiзілсiн: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алғашқы алты айда республикалық бюджеттiң қаражаты есебiнен еңбекақыдан 50 пайызы мөлшерiнде және жұмыс берушiнiң қаражаты есебiнен 50 пайыздан аз емес мөлшерiнде;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келесi үш айда республикалық бюджеттiң қаражаты есебiнен еңбекақыдан 30 пайызы мөлшерiнде және жұмыс берушiнiң қаражаты есебiнен 70 пайыздан аз емес мөлшерiнде;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соңғы үш айда республикалық бюджеттiң қаражаты есебiнен еңбекақыдан 15 пайызы мөлшерiнде және жұмыс берушiнiң қаражаты есебiнен 85 пайыздан аз емес мөлшерiнде.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Шет ауданы әкiмiнiң орынбасары Ә.Ж. Қауымбаевқа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күнiнен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Шет ауданының әкiмi                        Р. Әбдікеров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Шет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02/01 қаулысына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Әлеуметтiк жұмыс орындары құрылатын ауданның ұйымдары, кәсiпорындары және мекемелерiнiң тiзiмi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828"/>
        <w:gridCol w:w="2210"/>
        <w:gridCol w:w="1890"/>
        <w:gridCol w:w="2104"/>
        <w:gridCol w:w="1827"/>
        <w:gridCol w:w="2468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 N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Кәсіпорындар, ұйымдар, мекемелер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 (мамандық)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Жоспарланатын жұмыс орындарының саны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Жоспарланатын жұмыстардың ұзақтығы (ай)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еңбекақы мөлшері, теңге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Жоспарланатын өтемақы мөлшері, теңге</w:t>
            </w:r>
          </w:p>
        </w:tc>
      </w:tr>
      <w:tr>
        <w:trPr>
          <w:trHeight w:val="78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"Караганда ПутьСервис" жауапкершілігі шектеулі серіктестігі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есепші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 1 ай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"Дарын" шаруа қожалығы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 1 ай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"Қайрақты" шаруа қожалығы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 жүргізуші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 1 ай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"Шет аудандық әкімдігінің "Қызмет-А" мемлекеттік коммуналдық кәсіпорыны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жинаушы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6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 3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 1 ай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ай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