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8e9" w14:textId="b074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ауданында әлеуметтiк жұмыс орындарын ұйымдастыру туралы" Шет ауданы әкімдігінің 2012 жылғы 23 ақпандағы N 02/01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2012 жылғы 4 маусымдағы N 14/01 қаулысы. Қарағанды облысының Әділет департаментінде 2012 жылғы 11 шілдеде N 8-17-137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ауданы әкімдігінің 2012 жылғы 23 ақпандағы N 02/01 "Шет ауданында әлеуметтiк жұмыс орындарын ұйымдастыру туралы" (нормативтік құқықтық актілерді мемлекеттік тіркеудің Тізілімінде N 8-17-131 болып тіркелген, 2012 жылғы 22 наурыздағы N 12 (10.373) "Шет шұғыласы"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Ә.Ж. Қауымбаевқа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әкімі 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 Б.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08.06.2012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 А.Д. Құлшықов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08.06.2012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