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7331" w14:textId="4887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13 қаңтардағы ХХХХII сессиясының "2012–2014 жылдарға арналған аудандық бюджет туралы" N 42/397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2012 жылғы 9 қарашадағы N 8/80 шешімі. Қарағанды облысының Әділет департаментінде 2012 жылғы 30 қарашада N 1999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13 қаңтардағы ХХХХIІ сессиясының "2012-2014 жылдарға арналған аудандық бюджет туралы" N 42/397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8-17-129 болып тіркелген, 2012 жылғы 1 наурыздағы N 09 (10.370) "Шет Шұғыласы" газетінде жарияланған), аудандық мәслихаттың 2012 жылғы 12 сәуірдегі "Аудандық мәслихаттың 2012 жылғы 13 қаңтардағы ХХХХІІ сессиясының "2012-2014 жылдарға арналған аудандық бюджет туралы" N 42/397 шешіміне өзгерістер енгізу туралы" N 2/21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8-17-132 болып тіркелген, 2012 жылғы 10 мамырдағы N 19 (10.380) "Шет Шұғыласы" газетінде жарияланған), аудандық мәслихаттың 2012 жылғы 12 маусымдағы "Аудандық мәслихаттың 2012 жылғы 13 қаңтардағы ХХХХІІ сессиясының "2012-2014 жылдарға арналған аудандық бюджет туралы" N 42/397 шешіміне өзгерістер енгізу туралы" N 3/41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8-17-136 болып тіркелген, 2012 жылғы 5 шілдедегі N 27 (10.388) "Шет Шұғыласы" газетінде жарияланған), аудандық мәслихаттың 2012 жылғы 16 тамыздағы "Аудандық мәслихаттың 2012 жылғы 13 қаңтардағы ХХХХІІ сессиясының "2012-2014 жылдарға арналған аудандық бюджет туралы" N 42/397 шешіміне өзгерістер енгізу туралы" N 6/60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1927 болып тіркелген, 2012 жылғы 13 қыркүйектегі N 37 (10.398) "Шет Шұғыласы"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"4206084" сандары "4307588"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"2887912" сандары "2957416"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"4222827" сандары "4320331"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 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 Смағұлұлы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8/80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ХХХХII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42/397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484"/>
        <w:gridCol w:w="548"/>
        <w:gridCol w:w="10587"/>
        <w:gridCol w:w="198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4307588</w:t>
            </w:r>
          </w:p>
        </w:tc>
      </w:tr>
      <w:tr>
        <w:trPr>
          <w:trHeight w:val="36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1345614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28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854999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819323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6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</w:t>
            </w:r>
          </w:p>
        </w:tc>
      </w:tr>
      <w:tr>
        <w:trPr>
          <w:trHeight w:val="3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6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3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102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9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6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2957416</w:t>
            </w:r>
          </w:p>
        </w:tc>
      </w:tr>
      <w:tr>
        <w:trPr>
          <w:trHeight w:val="70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2957416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2957416</w:t>
            </w:r>
          </w:p>
        </w:tc>
      </w:tr>
      <w:tr>
        <w:trPr>
          <w:trHeight w:val="30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02"/>
        <w:gridCol w:w="694"/>
        <w:gridCol w:w="715"/>
        <w:gridCol w:w="9518"/>
        <w:gridCol w:w="197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4320331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352603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314781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67772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230243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14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14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2558282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135364</w:t>
            </w:r>
          </w:p>
        </w:tc>
      </w:tr>
      <w:tr>
        <w:trPr>
          <w:trHeight w:val="24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2356765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2353005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2289451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</w:t>
            </w:r>
          </w:p>
        </w:tc>
      </w:tr>
      <w:tr>
        <w:trPr>
          <w:trHeight w:val="14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3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29514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3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3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104854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</w:p>
        </w:tc>
      </w:tr>
      <w:tr>
        <w:trPr>
          <w:trHeight w:val="13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13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734468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418899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8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274478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204104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51374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220063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95506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79506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56929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11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11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89121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75397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64472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13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өңірлердің экономикалық дамытуға жәрдемдесу бойынша шараларды іске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бөлімінің қызметін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44"/>
        <w:gridCol w:w="523"/>
        <w:gridCol w:w="10474"/>
        <w:gridCol w:w="194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631"/>
        <w:gridCol w:w="631"/>
        <w:gridCol w:w="9575"/>
        <w:gridCol w:w="193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-73267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