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a804" w14:textId="7d3a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Автотұрақтар (паркингтер) аумақтарына жер салығы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2012 жылғы 17 ақпандағы N 2/8 шешімі. Қарағанды облысы Балқаш қаласының Әділет басқармасында 2012 жылғы 26 наурызда N 8-4-272 тіркелді. Күші жойылды - Қарағанды облысы Приозерск қалалық мәслихатының 2019 жылғы 21 қарашадағы № 35/345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Қарағанды облысы Приозерск қалалық мәслихатының 21.11.2019 № 35/345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Приозерск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автотұрақтардың (паркингтердің) санаттары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автотұрақтарға (паркингтерге) бөлінген жерлерге салықтың базалық ставкалары он есеге ұлғайтылсын.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тұрақты бюджет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кейін күнтізбелік он күн өткен соң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Кеңесов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Сәрсембеков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2/8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санаттары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8403"/>
      </w:tblGrid>
      <w:tr>
        <w:trPr>
          <w:trHeight w:val="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Типтері</w:t>
            </w:r>
          </w:p>
        </w:tc>
      </w:tr>
      <w:tr>
        <w:trPr>
          <w:trHeight w:val="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 (паркинг)</w:t>
            </w:r>
          </w:p>
        </w:tc>
      </w:tr>
      <w:tr>
        <w:trPr>
          <w:trHeight w:val="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үстіндегі (паркинг) жабық түрде</w:t>
            </w:r>
          </w:p>
        </w:tc>
      </w:tr>
      <w:tr>
        <w:trPr>
          <w:trHeight w:val="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 (паркинг) ашық түрде</w:t>
            </w:r>
          </w:p>
        </w:tc>
      </w:tr>
      <w:tr>
        <w:trPr>
          <w:trHeight w:val="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 (паркинг) пандустармен (рампалармен)</w:t>
            </w:r>
          </w:p>
        </w:tc>
      </w:tr>
      <w:tr>
        <w:trPr>
          <w:trHeight w:val="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автотұрақ (паркинг)</w:t>
            </w:r>
          </w:p>
        </w:tc>
      </w:tr>
      <w:tr>
        <w:trPr>
          <w:trHeight w:val="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астындағы автотұрақ (паркинг)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ақпандағы N 2/8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 (паркингтер) үшін бөлінген Приозерск қаласының жерлеріне салықты есептеу үшін базалық ставкасының ұлғайған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514"/>
        <w:gridCol w:w="955"/>
        <w:gridCol w:w="4775"/>
        <w:gridCol w:w="853"/>
        <w:gridCol w:w="3501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типтері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(паркингтің) санаты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қоры, соның ішінде оның іргесіндегі құрылыстар мен ғимараттар алып жатқан жерлерді қоспағанда, Приозерск қаласының жерлеріне бір шаршы метр үшін салынатын базалық салық ставкалары (теңге)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ставканың ұлғайту мөлшері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Ұлғаю мөлшерін есепке ала отырып (теңге), автотұрақтар (паркингтер) үшін бөлінген Приозерск қаласының жерлеріне базалық салық ставкасы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 (паркинг)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үстіндегі (паркинг) жабық түрде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 (паркинг) ашық түрде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 (паркинг) пандустармен (рампалармен)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автотұрақ (паркинг)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астындағы автотұрақ (паркинг)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