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7dbc" w14:textId="aa87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2011 жылғы 09 желтоқсандағы N 309/46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2012 жылғы 10 сәуірдегі N 5/39 шешімі. Қарағанды облысы Балқаш қаласының Әділет басқармасында 2012 жылғы 19 сәуірде N 8-4-274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Приозерск қалалық мәслихатының 2011 жылғы 09 желтоқсандағы  N 309/46 "2012-2014 жылдарға арналған қалалық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8-4-264 болып тіркелген, 2012 жылғы 18 қаңтардағы N 007 (913) "Взгляд на события" газетінде жарияланған), оған Приозерск қалалық мәслихатының 2012 жылғы 12 наурыздағы N 3/20 "Приозерск қалалық мәслихатының 2011 жылғы 09 желтоқсандағы N 309/46 "2012 - 2014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8-4-271 болып тіркелген, 2012 жылғы 30 наурыздағы N 12(245)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"2820679" сандары "2893974"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"2699687" сандары "2772982"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"2827438" сандары "2901907"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"6759" сандары "7933"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"6759" сандары "7933"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"6759" сандары "7933"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N 5/39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 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337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- коммуникациялық инфрақұрылымды дамытуға мен жайластыруға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Приозерск қаласының бюджетіне Балхаш көлінің жағалауындағы санаторийге кіреберіс автомобиль жолының учаскесін, "Балхаш көлінің жағалауындағы санаторий" объектісін күрделі жөндеу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