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3ca" w14:textId="5f3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8 мамырдағы N 6/43 шешімі. Қарағанды облысы Балқаш қаласының Әділет басқармасында 2012 жылғы 11 мамырда N 8-4-279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2011 жылғы 09 желтоқсандағы  N 309/46 "2012-2014 жылдарға арналған қалалық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"2012-2014 жылдарға арналған қалалық бюджет туралы"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 (245) "Приозерский вестник" газетінде жарияланған), Приозерск қалалық мәслихатының 2012 жылғы 10 сәуірдегі N 5/39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8-4-274 болып тіркелген, 2012 жылғы 27 сәуірдегі N 16 (249)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"2893974" сандары "2903016"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"116692" сандары "123034"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"2000" сандары "4700"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"2901907" сандары "2910949"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Дүйсембаев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N 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337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Балхаш көлінің жағалауындағы санаторийге кіреберіс автомобиль жолының учаскесін, "Балхаш көлінің жағалауындағы санаторий" объектісін күрделі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64"/>
        <w:gridCol w:w="2064"/>
        <w:gridCol w:w="2064"/>
        <w:gridCol w:w="2064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