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688" w14:textId="fc4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12 қазандағы № 593 қаулысы. Қызылорда облысының Әділет департаментінде 2012 жылы 29 қазанда № 4330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"Діни қызмет және діни бірлестіктер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Дiни әдебиеттi және дiни мазмұндағы өзге де ақпараттық материалдарды, дiни мақсаттағы заттарды тарату үшiн арнайы тұрақты үй-жайлардың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Қызылорда облысы әкімінің бірінші орынбасары Р. Нұртаевқа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"12"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Қызылорда облысы әкімдігінің 28.06.2016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662"/>
        <w:gridCol w:w="7547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7"/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"Жамағат" дүкені 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№10 үй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дүкені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Тоқмағамбетов көшесі, №2 үй, 2-пәтер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"Жамағат" дүкені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тұрғын ауданы, Ж. Әбдіреев көшесі, № 13 үй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