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aabe" w14:textId="cf2a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2012 жылғы 30 қарашадағы N 655 қаулысы. Қызылорда облысының Әділет департаментінде 2013 жылы 11 қаңтарда N 4394 тіркелді. Күші жойылды - Қызылорда облысы әкімдігінің 2013 жылғы 30 мамырдағы N 150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әкімдігінің 30.05.2013  N 150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рәсімдер туралы" 2000 жылғы 27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"Кең таралған пайдалы қазбаларды барлауға, өндiруге арналған келiсiмшарттарды тiркеу" мемлекеттік қызмет көрсету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"Кең таралған пайдалы қазбаларды барлауға, өндiруге жер қойнауын пайдалану құқығының кепiл шартын тiркеу" мемлекеттік қызмет көрсету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"Мемлекеттік қызметтер көрсету регламенттерін бекіту туралы" Қызылорда облысы әкімдігінің 2011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232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N 4286 тіркелген, "Сыр бойы" газетінің 2011 жылғы 31 желтоқсандағы N 243-244, 2012 жылғы 21 қаңтардағы N 13 және "Кызылординские вести" газетінің 2011 жылғы 31 желтоқсандағы N 213-214, 2012 жылғы 21 қаңтардағы N 10-11 нөмірлерінде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А. Алпамысовқа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облысының әкімі                    Б. Қуандықов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"30" қарашадағы N 655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"Кең таралған пайдалы қазбаларды барлауға, өндiруге арналған келiсiмшарттарды тiркеу" мемлекеттік қызмет көрсету регламенті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Негізгі ұғымдар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"Кең таралған пайдалы қазбаларды барлауға, өндiруге арналған келiсiмшарттарды тiркеу" мемлекеттік қызмет көрсету регламентінде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 – "Қызылорда облысының кәсіпкерлік және өнеркәсіп басқармасы" мемлекеттік мекемесі (бұдан әрі – тіркеуші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– жеке және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орындаушы – міндетіне кең таралған пайдалы қазбаларды барлауға, өндiруге арналған келiсiмшарттарды тiркеу бойынша құжаттарды әзірлеу кіретін "Қызылорда облысының кәсіпкерлік және өнеркәсіп басқармасы" мемлекеттік мекемесінің қызметкері.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Жалпы ережелер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"Әкімшілік рәсімдер туралы"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5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N 1151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"Кең таралған пайдалы қазбаларды барлауға, өндiруге арналған келiсiмшарттарды тiркеу" мемлекеттік қызмет стандартына (бұдан әрі - стандарт)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тіркеуші органмен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"Жер қойнауы және жер қойнауын пайдалану туралы" Қазақстан Республикасының 2010 жылғы 24 маусымдағы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қойнауын пайдалану жөнiндегi операцияларды жүргiзуге арналған келiсiм шартты мемлекеттік тiркеу актісі (бұдан әрі-акт) немесе қызметті көрсетуден бас тарту туралы дәлелді жауап беру (бұдан әрі – бас тарту)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тегін көрсетіледі.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Мемлекеттiк қызмет көрсету тәртiбiне қойылатын талаптар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мәселелері мен барысы туралы ақпаратты мекен-жайы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тіркеуші органнан және Қызылорда облысы әкімдігінің www.e-kyzylorda.gov.kz ресми порталынан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-тармақтарында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ұсынудан бас тартудың негіздемесі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құжаттар ұсынылған сәттен бастап және мемлекеттік қызметтің нәтижесін берген сәтке дейінгі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немесе оның сенімхат арқылы өкілі (бұдан әрі – алушы) тіркеуші органға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тіркеуші орган кеңсесінің қызметкері құжаттарды тіркейді және тіркеуші орган басшысының қарауына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тіркеуші органның басшысы құжаттарды қарайды және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орындаушы құжаттарды қарайды, актіні немесе бас тартуды дайындайды және тіркеуші органның басшысына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тіркеуші органның басшысы актіге немесе бас тартуға қол қояды және орындаушыға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орындаушы актіні немесе бас тартуды тіркейді және алушыға береді.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Мемлекеттік қызмет көрсету үдерісіндегі іс-әрекеттер (өзара іс-қимыл) тәртібінің сипаттамасы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Алушы тіркеуші органға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Алушы құжаттарының тіркеуші органның кеңсесінде тіркелуі (мөртаба және кіріс нөмірі, күні) өтініштің тапсырылғанын растау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үдерісіне келесі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тіркеуші орган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тіркеуші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орындаушы.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іс-әрекеттің (рәсімнің) орындалу мерзімі көрсетілген ҚФБ-тің әкімшілік іс-әрекеттер (рәсімдер) реттілігінің және өзара байланысының мәтінді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Функционалдық өзара іс-әрекет сызбасы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 және ол мемлекеттік қызмет көрсету үрдісіндегі әкімшілік іс-әрекеттердің (рәсімдердің) логикалық реттілігі мен ҚФБ арасындағы өзара байланысты көрсетеді.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Мемлекеттік қызметтерді көрсететін лауазымды тұлғалардың жауапкершілігі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Тіркеуші органның басшысы (бұдан әрі – лауазымды тұлға) мемлекеттік қызмет көрсетуге жауапты тұлға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 Қазақстан Республикасының заңнамасына сәйкес белгіленген мерзімде мемлекеттік қызмет көрсету бойынша жауапкершілікте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 көрсетудің мәселелері бойынша әрекеттерге (әрекетсіздікке) шағымдану стандарттың </w:t>
      </w:r>
      <w:r>
        <w:rPr>
          <w:rFonts w:ascii="Times New Roman"/>
          <w:b w:val="false"/>
          <w:i w:val="false"/>
          <w:color w:val="000000"/>
          <w:sz w:val="28"/>
        </w:rPr>
        <w:t>5-бөліміне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барлауға, өндiруге арналған келiсiмшарттарды тiркеу"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 </w:t>
      </w:r>
    </w:p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ҚФБ-тің әкімшілік іс-әрекеттер (рәсімдер) реттілігінің және өзара байланысының мәтінді кестелік сипаттамасы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1-кесте. ҚФБ іс-әрекеттерінің сипаттамасы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781"/>
        <w:gridCol w:w="3894"/>
        <w:gridCol w:w="33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іс-әрекеттері (барысы, жұмыстар ағыны)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(барысы, жұмыстар ағыны) нөмірі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кеңсесінің қызметкері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басшысы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Іс-әрекеттердің (үдерістің, операция рәсімінің) атауы және олардың сипаттамасы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ұйымдастыру-өкімдік шешiм)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тіркеуші органның басшысына ұсыну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Орындаушыны анықтау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күнінен кешіктірілмей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673"/>
        <w:gridCol w:w="2500"/>
        <w:gridCol w:w="2396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іс-әрекеттері (барысы, жұмыстар ағыны)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(барысы, жұмыстар ағыны) нөмірі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Іс-әрекеттердің (үдерістің, операция рәсімінің) атауы және олардың сипаттамасы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Актіге немесе бас тартуға қол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Актіні немесе бас тартуды тіркеу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ұйымдастыру-әкімшілік шешiм)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 немесе бас тартуды дайындау және тіркеуші органның басшысына жолдау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 немесе бас тартуды орындаушыға жолдау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 немесе бас тартуды алушыға беру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күнінен кешіктірілмей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күнінен кешіктірілмей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аспайды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2-кесте. Пайдалану нұсқалары. Негізгі үдеріс.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5"/>
        <w:gridCol w:w="3880"/>
        <w:gridCol w:w="43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(барысы, жұмыстар ағыны)</w:t>
            </w:r>
          </w:p>
        </w:tc>
      </w:tr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кеңсесінің қызметкері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басшысы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</w:tr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тіркеу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қарау және орындаушыны анықтау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Құжаттарды қарау, актіні дайындау және тіркеуші органның басшысына ұсыну</w:t>
            </w:r>
          </w:p>
        </w:tc>
      </w:tr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Құжаттарды тіркеуші органның басшысына ұсыну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Актіге қол қою және орындаушыға жолдау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Актіні тіркеу және алушыға беру 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3-кесте. Пайдалану нұсқалары. Баламалы үдеріс.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5"/>
        <w:gridCol w:w="3880"/>
        <w:gridCol w:w="43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Баламалы үдеріс (барысы, жұмыстар ағыны)</w:t>
            </w:r>
          </w:p>
        </w:tc>
      </w:tr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кеңсесінің қызметкері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басшысы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</w:tr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тіркеу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қарау және орындаушыны анықтау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Құжаттарды қарау, бас тартуды дайындау және тіркеуші органның басшысына ұсыну</w:t>
            </w:r>
          </w:p>
        </w:tc>
      </w:tr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Құжаттарды тіркеуші органның басшысына ұсыну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Бас тартуға қол қою және орындаушыға жолдау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Бас тартуды тіркеу және алушыға беру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барлауға, өндiруге арналған келiсiмшарттарды тiркеу"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Функционалдық өзара іс-әрекет сызбасы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3599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99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"30" қарашадағы N 655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"Кең таралған пайдалы қазбаларды барлауға, өндiруге жер қойнауын пайдалану құқығының кепiл шартын тiркеу" мемлекеттік қызмет көрсету регламенті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Негізгі ұғымдар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"Кең таралған пайдалы қазбаларды барлауға, өндiруге жер қойнауын пайдалану құқығының кепiл шартын тiркеу" мемлекеттік қызмет көрсету регламентінде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 – "Қызылорда облысының кәсіпкерлік және өнеркәсіп басқармасы" мемлекеттік мекемесі (бұдан әрі – тіркеуші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– жеке және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орындаушы – міндетіне кең таралған пайдалы қазбаларды барлауға, өндiруге арналған келiсiмшарттарды тiркеу бойынша құжаттарды әзірлеу кіретін "Қызылорда облысының кәсіпкерлік және өнеркәсіп басқармасы" мемлекеттік мекемесінің қызметкері.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Жалпы ережелер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"Әкімшілік рәсімдер туралы"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5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N 1151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"Кең таралған пайдалы қазбаларды барлауға, өндiруге жер қойнауын пайдалану құқығының кепiл шартын тiркеу" мемлекеттік қызмет стандартына (бұдан әрі - стандарт)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тіркеуші органмен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"Жер қойнауы және жер қойнауын пайдалану туралы" Қазақстан Республикасының 2010 жылғы 24 маусымдағы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қойнауын пайдалану жөніндегі операцияларды жүргізуге арналған құқығының кепiл шартын тiркеу туралы куәлік (бұдан әрі – куәлік) немесе қызметті көрсетуден бас тарту туралы дәлелді жауап беру (бұдан әрі – бас тарту)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тегін көрсетіледі.</w:t>
      </w:r>
    </w:p>
    <w:bookmarkEnd w:id="21"/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Мемлекеттiк қызмет көрсету тәртiбiне қойылатын талаптар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мәселелері мен барысы туралы ақпаратты мекен-жайы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тіркеуші органнан және Қызылорда облысы әкімдігінің www.e-kyzylorda.gov.kz ресми порталынан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-тармақтарында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ұсынудан бас тартудың негіздемелері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құжаттар ұсынылған сәттен бастап және мемлекеттік қызметтің нәтижесін беру сәтіне дейінгі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немесе оның сенімхат арқылы өкілі (бұдан әрі – алушы) тіркеуші органға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тіркеуші орган кеңсесінің қызметкері құжаттарды тіркейді және тіркеуші орган басшысының қарауына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тіркеуші органның басшысы құжаттарды қарайды және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орындаушы құжаттарды қарайды, куәлікті немесе бас тартуды дайындайды және тіркеуші органның басшысына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тіркеуші органның басшысы куәлікке немесе бас тартуға қол қояды және орындаушыға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орындаушы куәлікті немесе бас тартуды тіркейді және алушыға береді.</w:t>
      </w:r>
    </w:p>
    <w:bookmarkEnd w:id="23"/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 Мемлекеттік қызмет көрсету үдерісіндегі іс-әрекеттер (өзара іс-қимыл) тәртібінің сипаттамасы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Алушы тіркеуші органға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Алушы құжаттарының тіркеуші органның кеңсесінде тіркелуі (мөртаба және кіріс нөмірі, күні) өтініштің тапсырылғанын растау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үдерісіне келесі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тіркеуші орган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тіркеуші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орындаушы.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іс-әрекеттің (рәсімнің) орындалу мерзімі көрсетілген ҚФБ-тің әкімшілік іс-әрекеттер (рәсімдер) реттілігінің және өзара байланысының мәтінді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Функционалдық өзара іс-әрекет сызбасы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 және ол мемлекеттік қызмет көрсету үрдісіндегі әкімшілік іс-әрекеттердің (рәсімдердің) логикалық реттілігі мен ҚФБ арасындағы өзара байланысты көрсетеді.</w:t>
      </w:r>
    </w:p>
    <w:bookmarkEnd w:id="25"/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Мемлекеттік қызметтерді көрсететін лауазымды тұлғалардың жауапкершілігі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Тіркеуші органның басшысы (бұдан әрі – лауазымды тұлға) мемлекеттік қызмет көрсетуге жауапты тұлға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 Қазақстан Республикасының заңнамасына сәйкес белгіленген мерзімде мемлекеттік қызмет көрсету бойынша жауапкершілікте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Мемлекеттік қызмет көрсетудің мәселелері бойынша әрекеттерге (әрекетсіздікке) шағымдану стандарттың 5-бөліміне сәйкес жүргізіледі.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"Кең таралған пайдалы қазбаларды барлауға, өндiруге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қойнауын пайдалану құқығының кепiл шартын тiркеу"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ҚФБ-тің әкімшілік іс-әрекеттер (рәсімдер) реттілігінің және өзара байланысының мәтінді кестелік сипаттамасы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1-кесте. ҚФБ іс-әрекеттерінің сипаттамасы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790"/>
        <w:gridCol w:w="3983"/>
        <w:gridCol w:w="32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іс-әрекеттері (барысы, жұмыстар ағыны)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(барысы, жұмыстар ағыны) нөмірі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кеңсесінің қызметкері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басшысы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Іс-әрекеттердің (үдерістің, операция рәсімінің) атауы және олардың сипаттамасы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ұйымдастыру-өкімдік шешiм)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тіркеуші органның басшысына ұсыну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Орындаушыны анықтау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күнінен кешіктірілмей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478"/>
        <w:gridCol w:w="2851"/>
        <w:gridCol w:w="2392"/>
        <w:gridCol w:w="23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іс-әрекеттері (барысы, жұмыстар ағыны)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(барысы, жұмыстар ағыны) нөмірі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Іс-әрекеттердің (үдерістің, операция рәсімінің) атауы және олардың сипаттамасы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Куәлікке немесе бас тартуға қол қою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Куәлікті немесе бас тартуды тіркеу 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ұйымдастыру-әкімшілік шешiм)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немесе бас тартуды дайындау және тіркеуші органның басшысына жолдау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немесе бас тартуды орындаушыға жолдау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немесе бас тартуды алушыға беру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күнінен кешіктірілмей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күнінен кешіктірілмей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аспайды</w:t>
            </w:r>
          </w:p>
        </w:tc>
      </w:tr>
    </w:tbl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2-кесте. Пайдалану нұсқалары. Негізгі үдеріс.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6"/>
        <w:gridCol w:w="3635"/>
        <w:gridCol w:w="45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(барысы, жұмыстар ағыны)</w:t>
            </w:r>
          </w:p>
        </w:tc>
      </w:tr>
      <w:tr>
        <w:trPr>
          <w:trHeight w:val="30" w:hRule="atLeast"/>
        </w:trPr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кеңсесінің қызметкері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басшысы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</w:tr>
      <w:tr>
        <w:trPr>
          <w:trHeight w:val="30" w:hRule="atLeast"/>
        </w:trPr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тіркеу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қарау және орындаушыны анықтау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Құжаттарды қарау, куәлікті дайындау және тіркеуші органның басшысына ұсыну</w:t>
            </w:r>
          </w:p>
        </w:tc>
      </w:tr>
      <w:tr>
        <w:trPr>
          <w:trHeight w:val="30" w:hRule="atLeast"/>
        </w:trPr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Құжаттарды тіркеуші органның басшысына ұсыну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Куәлікке қол қою және орындаушыға жолдау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Куәлікті тіркеу және алушыға беру</w:t>
            </w:r>
          </w:p>
        </w:tc>
      </w:tr>
    </w:tbl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3-кесте. Пайдалану нұсқалары. Баламалы үдеріс.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2"/>
        <w:gridCol w:w="3927"/>
        <w:gridCol w:w="42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Баламалы үдеріс (барысы, жұмыстар ағыны)</w:t>
            </w:r>
          </w:p>
        </w:tc>
      </w:tr>
      <w:tr>
        <w:trPr>
          <w:trHeight w:val="3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кеңсесінің қызметкері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басшысы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</w:tr>
      <w:tr>
        <w:trPr>
          <w:trHeight w:val="3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тіркеу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қарау және орындаушыны анықтау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Құжаттарды қарау, бас тартуды дайындау және тіркеуші органның басшысына ұсыну</w:t>
            </w:r>
          </w:p>
        </w:tc>
      </w:tr>
      <w:tr>
        <w:trPr>
          <w:trHeight w:val="3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Құжаттарды тіркеуші органның басшысына ұсыну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Бас тартуға қол қою және орындаушыға жолдау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Бас тартуды тіркеу және алушыға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"Кең таралған пайдалы қазбаларды барлауға, өндiруге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қойнауын пайдалану құқығының кепiл шартын тiркеу"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Функционалдық өзара іс-әрекет сызбасы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drawing>
          <wp:inline distT="0" distB="0" distL="0" distR="0">
            <wp:extent cx="88519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